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CF4E8" w14:textId="2B3A30B5" w:rsidR="00F71D43" w:rsidRPr="00F71D43" w:rsidRDefault="00F71D43" w:rsidP="00F71D43">
      <w:pPr>
        <w:rPr>
          <w:lang w:val="pl-PL"/>
        </w:rPr>
      </w:pPr>
    </w:p>
    <w:p w14:paraId="671C1AB5" w14:textId="77777777" w:rsidR="00F71D43" w:rsidRPr="00F71D43" w:rsidRDefault="00F71D43" w:rsidP="00F71D43">
      <w:pPr>
        <w:rPr>
          <w:b/>
          <w:bCs/>
          <w:lang w:val="pl-PL"/>
        </w:rPr>
      </w:pPr>
      <w:r w:rsidRPr="00F71D43">
        <w:rPr>
          <w:rFonts w:ascii="Segoe UI Emoji" w:hAnsi="Segoe UI Emoji" w:cs="Segoe UI Emoji"/>
          <w:b/>
          <w:bCs/>
          <w:lang w:val="pl-PL"/>
        </w:rPr>
        <w:t>🌊🚒</w:t>
      </w:r>
      <w:r w:rsidRPr="00F71D43">
        <w:rPr>
          <w:b/>
          <w:bCs/>
          <w:lang w:val="pl-PL"/>
        </w:rPr>
        <w:t xml:space="preserve"> MRZEŻYNO 2026 – OBÓZ STRAŻACKO-SPORTOWY NAD MORZEM</w:t>
      </w:r>
    </w:p>
    <w:p w14:paraId="3C3974F6" w14:textId="3323AB3E" w:rsidR="00F71D43" w:rsidRPr="00F71D43" w:rsidRDefault="00F71D43" w:rsidP="00F71D43">
      <w:pPr>
        <w:rPr>
          <w:lang w:val="pl-PL"/>
        </w:rPr>
      </w:pPr>
      <w:r w:rsidRPr="00F71D43">
        <w:rPr>
          <w:b/>
          <w:bCs/>
          <w:lang w:val="pl-PL"/>
        </w:rPr>
        <w:t>Termin:</w:t>
      </w:r>
      <w:r w:rsidRPr="00F71D43">
        <w:rPr>
          <w:lang w:val="pl-PL"/>
        </w:rPr>
        <w:t xml:space="preserve"> 18–26 lipca 2026 r.</w:t>
      </w:r>
      <w:r w:rsidRPr="00F71D43">
        <w:rPr>
          <w:lang w:val="pl-PL"/>
        </w:rPr>
        <w:br/>
      </w:r>
      <w:r w:rsidRPr="00F71D43">
        <w:rPr>
          <w:b/>
          <w:bCs/>
          <w:lang w:val="pl-PL"/>
        </w:rPr>
        <w:t>Wiek uczestników:</w:t>
      </w:r>
      <w:r w:rsidRPr="00F71D43">
        <w:rPr>
          <w:lang w:val="pl-PL"/>
        </w:rPr>
        <w:t xml:space="preserve"> 8–15 lat</w:t>
      </w:r>
      <w:r w:rsidRPr="00F71D43">
        <w:rPr>
          <w:lang w:val="pl-PL"/>
        </w:rPr>
        <w:br/>
      </w:r>
      <w:r w:rsidRPr="00F71D43">
        <w:rPr>
          <w:b/>
          <w:bCs/>
          <w:lang w:val="pl-PL"/>
        </w:rPr>
        <w:t>Cena:</w:t>
      </w:r>
      <w:r w:rsidRPr="00F71D43">
        <w:rPr>
          <w:lang w:val="pl-PL"/>
        </w:rPr>
        <w:t xml:space="preserve"> 2500 zł</w:t>
      </w:r>
      <w:r>
        <w:rPr>
          <w:lang w:val="pl-PL"/>
        </w:rPr>
        <w:t xml:space="preserve"> ( obecnie obowiązuje promocja – 500 jeśli zgorszą się dwie osoby 250 na każdą z nich)</w:t>
      </w:r>
      <w:r w:rsidRPr="00F71D43">
        <w:rPr>
          <w:lang w:val="pl-PL"/>
        </w:rPr>
        <w:br/>
      </w:r>
      <w:r w:rsidRPr="00F71D43">
        <w:rPr>
          <w:b/>
          <w:bCs/>
          <w:lang w:val="pl-PL"/>
        </w:rPr>
        <w:t>Miejsce:</w:t>
      </w:r>
      <w:r w:rsidRPr="00F71D43">
        <w:rPr>
          <w:lang w:val="pl-PL"/>
        </w:rPr>
        <w:t xml:space="preserve"> OWK </w:t>
      </w:r>
      <w:proofErr w:type="spellStart"/>
      <w:r w:rsidRPr="00F71D43">
        <w:rPr>
          <w:lang w:val="pl-PL"/>
        </w:rPr>
        <w:t>Geovita</w:t>
      </w:r>
      <w:proofErr w:type="spellEnd"/>
      <w:r w:rsidRPr="00F71D43">
        <w:rPr>
          <w:lang w:val="pl-PL"/>
        </w:rPr>
        <w:t>, ul. Pocztowa 4, 72-330 Mrzeżyno</w:t>
      </w:r>
      <w:r w:rsidRPr="00F71D43">
        <w:rPr>
          <w:lang w:val="pl-PL"/>
        </w:rPr>
        <w:br/>
      </w:r>
      <w:r w:rsidRPr="00F71D43">
        <w:rPr>
          <w:b/>
          <w:bCs/>
          <w:lang w:val="pl-PL"/>
        </w:rPr>
        <w:t>Organizator:</w:t>
      </w:r>
      <w:r w:rsidRPr="00F71D43">
        <w:rPr>
          <w:lang w:val="pl-PL"/>
        </w:rPr>
        <w:t xml:space="preserve"> Ochotnicza Straż Pożarna w Krasiejowie</w:t>
      </w:r>
    </w:p>
    <w:p w14:paraId="0348C7BB" w14:textId="77777777" w:rsidR="00F71D43" w:rsidRPr="00F71D43" w:rsidRDefault="00F71D43" w:rsidP="00F71D43">
      <w:pPr>
        <w:rPr>
          <w:lang w:val="pl-PL"/>
        </w:rPr>
      </w:pPr>
      <w:r w:rsidRPr="00F71D43">
        <w:rPr>
          <w:lang w:val="pl-PL"/>
        </w:rPr>
        <w:t xml:space="preserve">OSP Krasiejów zaprasza dzieci i młodzież na </w:t>
      </w:r>
      <w:r w:rsidRPr="00F71D43">
        <w:rPr>
          <w:b/>
          <w:bCs/>
          <w:lang w:val="pl-PL"/>
        </w:rPr>
        <w:t>obóz strażacko-sportowy nad morzem w Mrzeżynie</w:t>
      </w:r>
      <w:r w:rsidRPr="00F71D43">
        <w:rPr>
          <w:lang w:val="pl-PL"/>
        </w:rPr>
        <w:t>. To aktywny wypoczynek łączący plażę, sport, wycieczki, integrację oraz elementy edukacji strażackiej i pierwszej pomocy. Obóz nie ma charakteru koszarowego — stawiamy na ruch, przygodę, bezpieczeństwo i mądrą zabawę.</w:t>
      </w:r>
    </w:p>
    <w:p w14:paraId="1A22F38E" w14:textId="69DFFCEC" w:rsidR="00F71D43" w:rsidRPr="00F71D43" w:rsidRDefault="00F71D43" w:rsidP="00F71D43">
      <w:pPr>
        <w:rPr>
          <w:lang w:val="pl-PL"/>
        </w:rPr>
      </w:pPr>
    </w:p>
    <w:p w14:paraId="49E63EEB" w14:textId="77777777" w:rsidR="00F71D43" w:rsidRPr="00F71D43" w:rsidRDefault="00F71D43" w:rsidP="00F71D43">
      <w:pPr>
        <w:rPr>
          <w:b/>
          <w:bCs/>
          <w:lang w:val="pl-PL"/>
        </w:rPr>
      </w:pPr>
      <w:r w:rsidRPr="00F71D43">
        <w:rPr>
          <w:rFonts w:ascii="Segoe UI Symbol" w:hAnsi="Segoe UI Symbol" w:cs="Segoe UI Symbol"/>
          <w:b/>
          <w:bCs/>
          <w:lang w:val="pl-PL"/>
        </w:rPr>
        <w:t>🏖</w:t>
      </w:r>
      <w:r w:rsidRPr="00F71D43">
        <w:rPr>
          <w:b/>
          <w:bCs/>
          <w:lang w:val="pl-PL"/>
        </w:rPr>
        <w:t>️ Charakter obozu</w:t>
      </w:r>
    </w:p>
    <w:p w14:paraId="21088DEC" w14:textId="77777777" w:rsidR="00F71D43" w:rsidRPr="00F71D43" w:rsidRDefault="00F71D43" w:rsidP="00F71D43">
      <w:pPr>
        <w:rPr>
          <w:lang w:val="pl-PL"/>
        </w:rPr>
      </w:pPr>
      <w:r w:rsidRPr="00F71D43">
        <w:rPr>
          <w:lang w:val="pl-PL"/>
        </w:rPr>
        <w:t>Mrzeżyno 2026 to obóz dla dzieci, które chcą spędzić wakacje aktywnie, w grupie rówieśników, nad morzem i pod opieką doświadczonej kadry.</w:t>
      </w:r>
    </w:p>
    <w:p w14:paraId="60395453" w14:textId="77777777" w:rsidR="00F71D43" w:rsidRPr="00F71D43" w:rsidRDefault="00F71D43" w:rsidP="00F71D43">
      <w:pPr>
        <w:rPr>
          <w:lang w:val="pl-PL"/>
        </w:rPr>
      </w:pPr>
      <w:r w:rsidRPr="00F71D43">
        <w:rPr>
          <w:lang w:val="pl-PL"/>
        </w:rPr>
        <w:t>Program opiera się na czterech filarach:</w:t>
      </w:r>
    </w:p>
    <w:p w14:paraId="1264D9D5" w14:textId="77777777" w:rsidR="00F71D43" w:rsidRPr="00F71D43" w:rsidRDefault="00F71D43" w:rsidP="00F71D43">
      <w:pPr>
        <w:numPr>
          <w:ilvl w:val="0"/>
          <w:numId w:val="10"/>
        </w:numPr>
        <w:rPr>
          <w:lang w:val="pl-PL"/>
        </w:rPr>
      </w:pPr>
      <w:r w:rsidRPr="00F71D43">
        <w:rPr>
          <w:b/>
          <w:bCs/>
          <w:lang w:val="pl-PL"/>
        </w:rPr>
        <w:t>wypoczynek nad morzem</w:t>
      </w:r>
      <w:r w:rsidRPr="00F71D43">
        <w:rPr>
          <w:lang w:val="pl-PL"/>
        </w:rPr>
        <w:t>,</w:t>
      </w:r>
    </w:p>
    <w:p w14:paraId="42058683" w14:textId="77777777" w:rsidR="00F71D43" w:rsidRPr="00F71D43" w:rsidRDefault="00F71D43" w:rsidP="00F71D43">
      <w:pPr>
        <w:numPr>
          <w:ilvl w:val="0"/>
          <w:numId w:val="10"/>
        </w:numPr>
        <w:rPr>
          <w:lang w:val="pl-PL"/>
        </w:rPr>
      </w:pPr>
      <w:r w:rsidRPr="00F71D43">
        <w:rPr>
          <w:b/>
          <w:bCs/>
          <w:lang w:val="pl-PL"/>
        </w:rPr>
        <w:t>sport i rekreacja</w:t>
      </w:r>
      <w:r w:rsidRPr="00F71D43">
        <w:rPr>
          <w:lang w:val="pl-PL"/>
        </w:rPr>
        <w:t>,</w:t>
      </w:r>
    </w:p>
    <w:p w14:paraId="69062A07" w14:textId="77777777" w:rsidR="00F71D43" w:rsidRPr="00F71D43" w:rsidRDefault="00F71D43" w:rsidP="00F71D43">
      <w:pPr>
        <w:numPr>
          <w:ilvl w:val="0"/>
          <w:numId w:val="10"/>
        </w:numPr>
        <w:rPr>
          <w:lang w:val="pl-PL"/>
        </w:rPr>
      </w:pPr>
      <w:r w:rsidRPr="00F71D43">
        <w:rPr>
          <w:b/>
          <w:bCs/>
          <w:lang w:val="pl-PL"/>
        </w:rPr>
        <w:t>wycieczki i atrakcje</w:t>
      </w:r>
      <w:r w:rsidRPr="00F71D43">
        <w:rPr>
          <w:lang w:val="pl-PL"/>
        </w:rPr>
        <w:t>,</w:t>
      </w:r>
    </w:p>
    <w:p w14:paraId="2C87319A" w14:textId="77777777" w:rsidR="00F71D43" w:rsidRPr="00F71D43" w:rsidRDefault="00F71D43" w:rsidP="00F71D43">
      <w:pPr>
        <w:numPr>
          <w:ilvl w:val="0"/>
          <w:numId w:val="10"/>
        </w:numPr>
        <w:rPr>
          <w:lang w:val="pl-PL"/>
        </w:rPr>
      </w:pPr>
      <w:r w:rsidRPr="00F71D43">
        <w:rPr>
          <w:b/>
          <w:bCs/>
          <w:lang w:val="pl-PL"/>
        </w:rPr>
        <w:t>edukacja bezpieczeństwa, pierwszej pomocy i strażackiej odpowiedzialności</w:t>
      </w:r>
      <w:r w:rsidRPr="00F71D43">
        <w:rPr>
          <w:lang w:val="pl-PL"/>
        </w:rPr>
        <w:t>.</w:t>
      </w:r>
    </w:p>
    <w:p w14:paraId="5986995D" w14:textId="77777777" w:rsidR="00F71D43" w:rsidRPr="00F71D43" w:rsidRDefault="00F71D43" w:rsidP="00F71D43">
      <w:pPr>
        <w:rPr>
          <w:lang w:val="pl-PL"/>
        </w:rPr>
      </w:pPr>
      <w:r w:rsidRPr="00F71D43">
        <w:rPr>
          <w:lang w:val="pl-PL"/>
        </w:rPr>
        <w:t>Dzieci będą uczestniczyć w zajęciach ruchowych, grach zespołowych, animacjach, spacerach, plażowaniu, zajęciach tematycznych oraz wyjazdach poza ośrodek.</w:t>
      </w:r>
    </w:p>
    <w:p w14:paraId="1BB67C60" w14:textId="6D88DDEC" w:rsidR="00F71D43" w:rsidRPr="00F71D43" w:rsidRDefault="00F71D43" w:rsidP="00F71D43">
      <w:pPr>
        <w:rPr>
          <w:lang w:val="pl-PL"/>
        </w:rPr>
      </w:pPr>
    </w:p>
    <w:p w14:paraId="42CE1E74" w14:textId="77777777" w:rsidR="00F71D43" w:rsidRPr="00F71D43" w:rsidRDefault="00F71D43" w:rsidP="00F71D43">
      <w:pPr>
        <w:rPr>
          <w:b/>
          <w:bCs/>
          <w:lang w:val="pl-PL"/>
        </w:rPr>
      </w:pPr>
      <w:r w:rsidRPr="00F71D43">
        <w:rPr>
          <w:rFonts w:ascii="Segoe UI Symbol" w:hAnsi="Segoe UI Symbol" w:cs="Segoe UI Symbol"/>
          <w:b/>
          <w:bCs/>
          <w:lang w:val="pl-PL"/>
        </w:rPr>
        <w:t>🛡</w:t>
      </w:r>
      <w:r w:rsidRPr="00F71D43">
        <w:rPr>
          <w:b/>
          <w:bCs/>
          <w:lang w:val="pl-PL"/>
        </w:rPr>
        <w:t>️ Bezpieczeństwo i opieka</w:t>
      </w:r>
    </w:p>
    <w:p w14:paraId="78732F17" w14:textId="77777777" w:rsidR="00F71D43" w:rsidRPr="00F71D43" w:rsidRDefault="00F71D43" w:rsidP="00F71D43">
      <w:pPr>
        <w:rPr>
          <w:lang w:val="pl-PL"/>
        </w:rPr>
      </w:pPr>
      <w:r w:rsidRPr="00F71D43">
        <w:rPr>
          <w:lang w:val="pl-PL"/>
        </w:rPr>
        <w:t>Bezpieczeństwo uczestników jest podstawą organizacji obozu. Wypoczynek zostanie zgłoszony do bazy wypoczynku zgodnie z obowiązującymi przepisami.</w:t>
      </w:r>
    </w:p>
    <w:p w14:paraId="75E27538" w14:textId="77777777" w:rsidR="00F71D43" w:rsidRPr="00F71D43" w:rsidRDefault="00F71D43" w:rsidP="00F71D43">
      <w:pPr>
        <w:rPr>
          <w:lang w:val="pl-PL"/>
        </w:rPr>
      </w:pPr>
      <w:r w:rsidRPr="00F71D43">
        <w:rPr>
          <w:lang w:val="pl-PL"/>
        </w:rPr>
        <w:t>Zapewniamy:</w:t>
      </w:r>
    </w:p>
    <w:p w14:paraId="0BB7ECE4" w14:textId="77777777" w:rsidR="00F71D43" w:rsidRPr="00F71D43" w:rsidRDefault="00F71D43" w:rsidP="00F71D43">
      <w:pPr>
        <w:numPr>
          <w:ilvl w:val="0"/>
          <w:numId w:val="11"/>
        </w:numPr>
        <w:rPr>
          <w:lang w:val="pl-PL"/>
        </w:rPr>
      </w:pPr>
      <w:r w:rsidRPr="00F71D43">
        <w:rPr>
          <w:lang w:val="pl-PL"/>
        </w:rPr>
        <w:t>stałą opiekę wychowawców,</w:t>
      </w:r>
    </w:p>
    <w:p w14:paraId="2A07B0EF" w14:textId="77777777" w:rsidR="00F71D43" w:rsidRPr="00F71D43" w:rsidRDefault="00F71D43" w:rsidP="00F71D43">
      <w:pPr>
        <w:numPr>
          <w:ilvl w:val="0"/>
          <w:numId w:val="11"/>
        </w:numPr>
        <w:rPr>
          <w:lang w:val="pl-PL"/>
        </w:rPr>
      </w:pPr>
      <w:r w:rsidRPr="00F71D43">
        <w:rPr>
          <w:lang w:val="pl-PL"/>
        </w:rPr>
        <w:t>opiekę osób pracujących z MDP i OSP,</w:t>
      </w:r>
    </w:p>
    <w:p w14:paraId="041B8CF5" w14:textId="77777777" w:rsidR="00F71D43" w:rsidRPr="00F71D43" w:rsidRDefault="00F71D43" w:rsidP="00F71D43">
      <w:pPr>
        <w:numPr>
          <w:ilvl w:val="0"/>
          <w:numId w:val="11"/>
        </w:numPr>
        <w:rPr>
          <w:lang w:val="pl-PL"/>
        </w:rPr>
      </w:pPr>
      <w:r w:rsidRPr="00F71D43">
        <w:rPr>
          <w:lang w:val="pl-PL"/>
        </w:rPr>
        <w:lastRenderedPageBreak/>
        <w:t>całodobową opiekę medyczną,</w:t>
      </w:r>
    </w:p>
    <w:p w14:paraId="2FFB3519" w14:textId="77777777" w:rsidR="00F71D43" w:rsidRPr="00F71D43" w:rsidRDefault="00F71D43" w:rsidP="00F71D43">
      <w:pPr>
        <w:numPr>
          <w:ilvl w:val="0"/>
          <w:numId w:val="11"/>
        </w:numPr>
        <w:rPr>
          <w:lang w:val="pl-PL"/>
        </w:rPr>
      </w:pPr>
      <w:r w:rsidRPr="00F71D43">
        <w:rPr>
          <w:lang w:val="pl-PL"/>
        </w:rPr>
        <w:t>punkt medyczny na terenie obozu,</w:t>
      </w:r>
    </w:p>
    <w:p w14:paraId="5330CC5C" w14:textId="77777777" w:rsidR="00F71D43" w:rsidRPr="00F71D43" w:rsidRDefault="00F71D43" w:rsidP="00F71D43">
      <w:pPr>
        <w:numPr>
          <w:ilvl w:val="0"/>
          <w:numId w:val="11"/>
        </w:numPr>
        <w:rPr>
          <w:lang w:val="pl-PL"/>
        </w:rPr>
      </w:pPr>
      <w:r w:rsidRPr="00F71D43">
        <w:rPr>
          <w:lang w:val="pl-PL"/>
        </w:rPr>
        <w:t>opiekę ratownika wodnego przy aktywnościach wodnych,</w:t>
      </w:r>
    </w:p>
    <w:p w14:paraId="121CBBD1" w14:textId="77777777" w:rsidR="00F71D43" w:rsidRPr="00F71D43" w:rsidRDefault="00F71D43" w:rsidP="00F71D43">
      <w:pPr>
        <w:numPr>
          <w:ilvl w:val="0"/>
          <w:numId w:val="11"/>
        </w:numPr>
        <w:rPr>
          <w:lang w:val="pl-PL"/>
        </w:rPr>
      </w:pPr>
      <w:r w:rsidRPr="00F71D43">
        <w:rPr>
          <w:lang w:val="pl-PL"/>
        </w:rPr>
        <w:t>podział uczestników na grupy wiekowe,</w:t>
      </w:r>
    </w:p>
    <w:p w14:paraId="735E04F5" w14:textId="77777777" w:rsidR="00F71D43" w:rsidRPr="00F71D43" w:rsidRDefault="00F71D43" w:rsidP="00F71D43">
      <w:pPr>
        <w:numPr>
          <w:ilvl w:val="0"/>
          <w:numId w:val="11"/>
        </w:numPr>
        <w:rPr>
          <w:lang w:val="pl-PL"/>
        </w:rPr>
      </w:pPr>
      <w:r w:rsidRPr="00F71D43">
        <w:rPr>
          <w:lang w:val="pl-PL"/>
        </w:rPr>
        <w:t>jasne zasady dnia,</w:t>
      </w:r>
    </w:p>
    <w:p w14:paraId="78F12881" w14:textId="77777777" w:rsidR="00F71D43" w:rsidRPr="00F71D43" w:rsidRDefault="00F71D43" w:rsidP="00F71D43">
      <w:pPr>
        <w:numPr>
          <w:ilvl w:val="0"/>
          <w:numId w:val="11"/>
        </w:numPr>
        <w:rPr>
          <w:lang w:val="pl-PL"/>
        </w:rPr>
      </w:pPr>
      <w:r w:rsidRPr="00F71D43">
        <w:rPr>
          <w:lang w:val="pl-PL"/>
        </w:rPr>
        <w:t>ograniczone korzystanie z telefonów.</w:t>
      </w:r>
    </w:p>
    <w:p w14:paraId="56ABE6A8" w14:textId="77777777" w:rsidR="00F71D43" w:rsidRPr="00F71D43" w:rsidRDefault="00F71D43" w:rsidP="00F71D43">
      <w:pPr>
        <w:rPr>
          <w:lang w:val="pl-PL"/>
        </w:rPr>
      </w:pPr>
      <w:r w:rsidRPr="00F71D43">
        <w:rPr>
          <w:lang w:val="pl-PL"/>
        </w:rPr>
        <w:t>Telefony będą wydawane na określony czas, przede wszystkim do kontaktu z rodzicami. Reszta dnia ma być przeznaczona na relacje, aktywność, przygodę i odpoczynek od ekranu.</w:t>
      </w:r>
    </w:p>
    <w:p w14:paraId="1BBC965F" w14:textId="50F6E84A" w:rsidR="00F71D43" w:rsidRPr="00F71D43" w:rsidRDefault="00F71D43" w:rsidP="00F71D43">
      <w:pPr>
        <w:rPr>
          <w:lang w:val="pl-PL"/>
        </w:rPr>
      </w:pPr>
    </w:p>
    <w:p w14:paraId="2CE17E19" w14:textId="77777777" w:rsidR="00F71D43" w:rsidRPr="00F71D43" w:rsidRDefault="00F71D43" w:rsidP="00F71D43">
      <w:pPr>
        <w:rPr>
          <w:b/>
          <w:bCs/>
          <w:lang w:val="pl-PL"/>
        </w:rPr>
      </w:pPr>
      <w:r w:rsidRPr="00F71D43">
        <w:rPr>
          <w:rFonts w:ascii="Segoe UI Emoji" w:hAnsi="Segoe UI Emoji" w:cs="Segoe UI Emoji"/>
          <w:b/>
          <w:bCs/>
          <w:lang w:val="pl-PL"/>
        </w:rPr>
        <w:t>🌊</w:t>
      </w:r>
      <w:r w:rsidRPr="00F71D43">
        <w:rPr>
          <w:b/>
          <w:bCs/>
          <w:lang w:val="pl-PL"/>
        </w:rPr>
        <w:t xml:space="preserve"> PLANOWANE WYCIECZKI I ATRAKCJE</w:t>
      </w:r>
    </w:p>
    <w:p w14:paraId="61AF58C6" w14:textId="77777777" w:rsidR="00F71D43" w:rsidRPr="00F71D43" w:rsidRDefault="00F71D43" w:rsidP="00F71D43">
      <w:pPr>
        <w:rPr>
          <w:b/>
          <w:bCs/>
          <w:lang w:val="pl-PL"/>
        </w:rPr>
      </w:pPr>
      <w:r w:rsidRPr="00F71D43">
        <w:rPr>
          <w:rFonts w:ascii="Segoe UI Emoji" w:hAnsi="Segoe UI Emoji" w:cs="Segoe UI Emoji"/>
          <w:b/>
          <w:bCs/>
          <w:lang w:val="pl-PL"/>
        </w:rPr>
        <w:t>🚢</w:t>
      </w:r>
      <w:r w:rsidRPr="00F71D43">
        <w:rPr>
          <w:b/>
          <w:bCs/>
          <w:lang w:val="pl-PL"/>
        </w:rPr>
        <w:t xml:space="preserve"> Rejs statkiem po morzu</w:t>
      </w:r>
    </w:p>
    <w:p w14:paraId="1EEDA003" w14:textId="77777777" w:rsidR="00F71D43" w:rsidRPr="00F71D43" w:rsidRDefault="00F71D43" w:rsidP="00F71D43">
      <w:pPr>
        <w:rPr>
          <w:lang w:val="pl-PL"/>
        </w:rPr>
      </w:pPr>
      <w:r w:rsidRPr="00F71D43">
        <w:rPr>
          <w:lang w:val="pl-PL"/>
        </w:rPr>
        <w:t xml:space="preserve">Jedną z głównych atrakcji programu będzie </w:t>
      </w:r>
      <w:r w:rsidRPr="00F71D43">
        <w:rPr>
          <w:b/>
          <w:bCs/>
          <w:lang w:val="pl-PL"/>
        </w:rPr>
        <w:t>rejs statkiem po morzu</w:t>
      </w:r>
      <w:r w:rsidRPr="00F71D43">
        <w:rPr>
          <w:lang w:val="pl-PL"/>
        </w:rPr>
        <w:t>. To element typowo nadmorski, którego nie da się zastąpić salą gimnastyczną ani projektorem. Dzieci będą mogły zobaczyć wybrzeże z innej perspektywy i przeżyć wspólną morską przygodę.</w:t>
      </w:r>
    </w:p>
    <w:p w14:paraId="1D206524" w14:textId="7DC78255" w:rsidR="00F71D43" w:rsidRPr="00F71D43" w:rsidRDefault="00F71D43" w:rsidP="00F71D43">
      <w:pPr>
        <w:rPr>
          <w:lang w:val="pl-PL"/>
        </w:rPr>
      </w:pPr>
    </w:p>
    <w:p w14:paraId="7ED4C594" w14:textId="77777777" w:rsidR="00F71D43" w:rsidRPr="00F71D43" w:rsidRDefault="00F71D43" w:rsidP="00F71D43">
      <w:pPr>
        <w:rPr>
          <w:b/>
          <w:bCs/>
          <w:lang w:val="pl-PL"/>
        </w:rPr>
      </w:pPr>
      <w:r w:rsidRPr="00F71D43">
        <w:rPr>
          <w:rFonts w:ascii="Segoe UI Symbol" w:hAnsi="Segoe UI Symbol" w:cs="Segoe UI Symbol"/>
          <w:b/>
          <w:bCs/>
          <w:lang w:val="pl-PL"/>
        </w:rPr>
        <w:t>🏙</w:t>
      </w:r>
      <w:r w:rsidRPr="00F71D43">
        <w:rPr>
          <w:b/>
          <w:bCs/>
          <w:lang w:val="pl-PL"/>
        </w:rPr>
        <w:t>️ Wycieczka do Kołobrzegu</w:t>
      </w:r>
    </w:p>
    <w:p w14:paraId="43ACC51D" w14:textId="77777777" w:rsidR="00F71D43" w:rsidRPr="00F71D43" w:rsidRDefault="00F71D43" w:rsidP="00F71D43">
      <w:pPr>
        <w:rPr>
          <w:lang w:val="pl-PL"/>
        </w:rPr>
      </w:pPr>
      <w:r w:rsidRPr="00F71D43">
        <w:rPr>
          <w:lang w:val="pl-PL"/>
        </w:rPr>
        <w:t xml:space="preserve">W programie zaplanowano również </w:t>
      </w:r>
      <w:r w:rsidRPr="00F71D43">
        <w:rPr>
          <w:b/>
          <w:bCs/>
          <w:lang w:val="pl-PL"/>
        </w:rPr>
        <w:t>wycieczkę do Kołobrzegu</w:t>
      </w:r>
      <w:r w:rsidRPr="00F71D43">
        <w:rPr>
          <w:lang w:val="pl-PL"/>
        </w:rPr>
        <w:t>. To jeden z najważniejszych punktów turystycznych regionu. Wyjazd będzie okazją do zwiedzania, spaceru, poznania nadmorskiego miasta oraz wspólnej integracji poza ośrodkiem.</w:t>
      </w:r>
    </w:p>
    <w:p w14:paraId="5612B73C" w14:textId="145AE31D" w:rsidR="00F71D43" w:rsidRPr="00F71D43" w:rsidRDefault="00F71D43" w:rsidP="00F71D43">
      <w:pPr>
        <w:rPr>
          <w:lang w:val="pl-PL"/>
        </w:rPr>
      </w:pPr>
    </w:p>
    <w:p w14:paraId="270C6080" w14:textId="77777777" w:rsidR="00F71D43" w:rsidRPr="00F71D43" w:rsidRDefault="00F71D43" w:rsidP="00F71D43">
      <w:pPr>
        <w:rPr>
          <w:b/>
          <w:bCs/>
          <w:lang w:val="pl-PL"/>
        </w:rPr>
      </w:pPr>
      <w:r w:rsidRPr="00F71D43">
        <w:rPr>
          <w:rFonts w:ascii="Segoe UI Emoji" w:hAnsi="Segoe UI Emoji" w:cs="Segoe UI Emoji"/>
          <w:b/>
          <w:bCs/>
          <w:lang w:val="pl-PL"/>
        </w:rPr>
        <w:t>🌅</w:t>
      </w:r>
      <w:r w:rsidRPr="00F71D43">
        <w:rPr>
          <w:b/>
          <w:bCs/>
          <w:lang w:val="pl-PL"/>
        </w:rPr>
        <w:t xml:space="preserve"> Wycieczka do Rewala</w:t>
      </w:r>
    </w:p>
    <w:p w14:paraId="20DED0F7" w14:textId="77777777" w:rsidR="00F71D43" w:rsidRPr="00F71D43" w:rsidRDefault="00F71D43" w:rsidP="00F71D43">
      <w:pPr>
        <w:rPr>
          <w:lang w:val="pl-PL"/>
        </w:rPr>
      </w:pPr>
      <w:r w:rsidRPr="00F71D43">
        <w:rPr>
          <w:lang w:val="pl-PL"/>
        </w:rPr>
        <w:t xml:space="preserve">Kolejnym punktem programu jest </w:t>
      </w:r>
      <w:r w:rsidRPr="00F71D43">
        <w:rPr>
          <w:b/>
          <w:bCs/>
          <w:lang w:val="pl-PL"/>
        </w:rPr>
        <w:t>wycieczka do Rewala</w:t>
      </w:r>
      <w:r w:rsidRPr="00F71D43">
        <w:rPr>
          <w:lang w:val="pl-PL"/>
        </w:rPr>
        <w:t>. To wyjazd rekreacyjny, nastawiony na poznanie kolejnej nadmorskiej miejscowości, spacer, odpoczynek i wspólne aktywności w grupie.</w:t>
      </w:r>
    </w:p>
    <w:p w14:paraId="1F034BA1" w14:textId="36B68D63" w:rsidR="00F71D43" w:rsidRPr="00F71D43" w:rsidRDefault="00F71D43" w:rsidP="00F71D43">
      <w:pPr>
        <w:rPr>
          <w:lang w:val="pl-PL"/>
        </w:rPr>
      </w:pPr>
    </w:p>
    <w:p w14:paraId="5C79264B" w14:textId="77777777" w:rsidR="00F71D43" w:rsidRPr="00F71D43" w:rsidRDefault="00F71D43" w:rsidP="00F71D43">
      <w:pPr>
        <w:rPr>
          <w:b/>
          <w:bCs/>
          <w:lang w:val="pl-PL"/>
        </w:rPr>
      </w:pPr>
      <w:r w:rsidRPr="00F71D43">
        <w:rPr>
          <w:rFonts w:ascii="Segoe UI Emoji" w:hAnsi="Segoe UI Emoji" w:cs="Segoe UI Emoji"/>
          <w:b/>
          <w:bCs/>
          <w:lang w:val="pl-PL"/>
        </w:rPr>
        <w:t>🤠</w:t>
      </w:r>
      <w:r w:rsidRPr="00F71D43">
        <w:rPr>
          <w:b/>
          <w:bCs/>
          <w:lang w:val="pl-PL"/>
        </w:rPr>
        <w:t xml:space="preserve"> Wycieczka tematyczna „Dziki Zachód”</w:t>
      </w:r>
    </w:p>
    <w:p w14:paraId="2EBEFE0A" w14:textId="77777777" w:rsidR="00F71D43" w:rsidRPr="00F71D43" w:rsidRDefault="00F71D43" w:rsidP="00F71D43">
      <w:pPr>
        <w:rPr>
          <w:lang w:val="pl-PL"/>
        </w:rPr>
      </w:pPr>
      <w:r w:rsidRPr="00F71D43">
        <w:rPr>
          <w:lang w:val="pl-PL"/>
        </w:rPr>
        <w:t xml:space="preserve">W programie znalazła się także wycieczka tematyczna </w:t>
      </w:r>
      <w:r w:rsidRPr="00F71D43">
        <w:rPr>
          <w:b/>
          <w:bCs/>
          <w:lang w:val="pl-PL"/>
        </w:rPr>
        <w:t>„Dziki Zachód”</w:t>
      </w:r>
      <w:r w:rsidRPr="00F71D43">
        <w:rPr>
          <w:lang w:val="pl-PL"/>
        </w:rPr>
        <w:t>. To atrakcja nastawiona na zabawę, ruch, klimat przygody i oderwanie dzieci od zwykłego schematu kolonii. Ma być ciekawie, dynamicznie i po dziecięcemu — czyli bez akademii ku czci nudy.</w:t>
      </w:r>
    </w:p>
    <w:p w14:paraId="70248399" w14:textId="0CEF833E" w:rsidR="00F71D43" w:rsidRPr="00F71D43" w:rsidRDefault="00F71D43" w:rsidP="00F71D43">
      <w:pPr>
        <w:rPr>
          <w:lang w:val="pl-PL"/>
        </w:rPr>
      </w:pPr>
    </w:p>
    <w:p w14:paraId="43D966BD" w14:textId="77777777" w:rsidR="00F71D43" w:rsidRPr="00F71D43" w:rsidRDefault="00F71D43" w:rsidP="00F71D43">
      <w:pPr>
        <w:rPr>
          <w:b/>
          <w:bCs/>
          <w:lang w:val="pl-PL"/>
        </w:rPr>
      </w:pPr>
      <w:r w:rsidRPr="00F71D43">
        <w:rPr>
          <w:rFonts w:ascii="Segoe UI Emoji" w:hAnsi="Segoe UI Emoji" w:cs="Segoe UI Emoji"/>
          <w:b/>
          <w:bCs/>
          <w:lang w:val="pl-PL"/>
        </w:rPr>
        <w:t>🧭</w:t>
      </w:r>
      <w:r w:rsidRPr="00F71D43">
        <w:rPr>
          <w:b/>
          <w:bCs/>
          <w:lang w:val="pl-PL"/>
        </w:rPr>
        <w:t xml:space="preserve"> Mrzeżyno i okolice</w:t>
      </w:r>
    </w:p>
    <w:p w14:paraId="064738B4" w14:textId="77777777" w:rsidR="00F71D43" w:rsidRPr="00F71D43" w:rsidRDefault="00F71D43" w:rsidP="00F71D43">
      <w:pPr>
        <w:rPr>
          <w:lang w:val="pl-PL"/>
        </w:rPr>
      </w:pPr>
      <w:r w:rsidRPr="00F71D43">
        <w:rPr>
          <w:lang w:val="pl-PL"/>
        </w:rPr>
        <w:t xml:space="preserve">Na miejscu zaplanowano także </w:t>
      </w:r>
      <w:r w:rsidRPr="00F71D43">
        <w:rPr>
          <w:b/>
          <w:bCs/>
          <w:lang w:val="pl-PL"/>
        </w:rPr>
        <w:t>zwiedzanie i aktywności w Mrzeżynie</w:t>
      </w:r>
      <w:r w:rsidRPr="00F71D43">
        <w:rPr>
          <w:lang w:val="pl-PL"/>
        </w:rPr>
        <w:t>. Uczestnicy będą korzystać z walorów miejscowości nadmorskiej: spacerów, plaży, świeżego powietrza i wspólnych wyjść.</w:t>
      </w:r>
    </w:p>
    <w:p w14:paraId="75571546" w14:textId="2469E128" w:rsidR="00F71D43" w:rsidRPr="00F71D43" w:rsidRDefault="00F71D43" w:rsidP="00F71D43">
      <w:pPr>
        <w:rPr>
          <w:lang w:val="pl-PL"/>
        </w:rPr>
      </w:pPr>
    </w:p>
    <w:p w14:paraId="28D80E00" w14:textId="77777777" w:rsidR="00F71D43" w:rsidRPr="00F71D43" w:rsidRDefault="00F71D43" w:rsidP="00F71D43">
      <w:pPr>
        <w:rPr>
          <w:b/>
          <w:bCs/>
          <w:lang w:val="pl-PL"/>
        </w:rPr>
      </w:pPr>
      <w:r w:rsidRPr="00F71D43">
        <w:rPr>
          <w:rFonts w:ascii="Segoe UI Emoji" w:hAnsi="Segoe UI Emoji" w:cs="Segoe UI Emoji"/>
          <w:b/>
          <w:bCs/>
          <w:lang w:val="pl-PL"/>
        </w:rPr>
        <w:t>🔥</w:t>
      </w:r>
      <w:r w:rsidRPr="00F71D43">
        <w:rPr>
          <w:b/>
          <w:bCs/>
          <w:lang w:val="pl-PL"/>
        </w:rPr>
        <w:t xml:space="preserve"> ZAJĘCIA I AKTYWNOŚCI NA OBOZIE</w:t>
      </w:r>
    </w:p>
    <w:p w14:paraId="039DDB50" w14:textId="77777777" w:rsidR="00F71D43" w:rsidRPr="00F71D43" w:rsidRDefault="00F71D43" w:rsidP="00F71D43">
      <w:pPr>
        <w:rPr>
          <w:b/>
          <w:bCs/>
          <w:lang w:val="pl-PL"/>
        </w:rPr>
      </w:pPr>
      <w:r w:rsidRPr="00F71D43">
        <w:rPr>
          <w:rFonts w:ascii="Segoe UI Emoji" w:hAnsi="Segoe UI Emoji" w:cs="Segoe UI Emoji"/>
          <w:b/>
          <w:bCs/>
          <w:lang w:val="pl-PL"/>
        </w:rPr>
        <w:t>🚒</w:t>
      </w:r>
      <w:r w:rsidRPr="00F71D43">
        <w:rPr>
          <w:b/>
          <w:bCs/>
          <w:lang w:val="pl-PL"/>
        </w:rPr>
        <w:t xml:space="preserve"> Dzień strażacki</w:t>
      </w:r>
    </w:p>
    <w:p w14:paraId="59F34036" w14:textId="77777777" w:rsidR="00F71D43" w:rsidRPr="00F71D43" w:rsidRDefault="00F71D43" w:rsidP="00F71D43">
      <w:pPr>
        <w:rPr>
          <w:lang w:val="pl-PL"/>
        </w:rPr>
      </w:pPr>
      <w:r w:rsidRPr="00F71D43">
        <w:rPr>
          <w:lang w:val="pl-PL"/>
        </w:rPr>
        <w:t xml:space="preserve">W programie przewidziano </w:t>
      </w:r>
      <w:r w:rsidRPr="00F71D43">
        <w:rPr>
          <w:b/>
          <w:bCs/>
          <w:lang w:val="pl-PL"/>
        </w:rPr>
        <w:t>dzień strażacki</w:t>
      </w:r>
      <w:r w:rsidRPr="00F71D43">
        <w:rPr>
          <w:lang w:val="pl-PL"/>
        </w:rPr>
        <w:t>, czyli zajęcia tematyczne związane z działalnością straży pożarnej. Będą one prowadzone w formie dostosowanej do wieku uczestników — przez zabawę, ruch, zadania zespołowe i praktyczne ćwiczenia.</w:t>
      </w:r>
    </w:p>
    <w:p w14:paraId="63F341A4" w14:textId="77777777" w:rsidR="00F71D43" w:rsidRPr="00F71D43" w:rsidRDefault="00F71D43" w:rsidP="00F71D43">
      <w:pPr>
        <w:rPr>
          <w:lang w:val="pl-PL"/>
        </w:rPr>
      </w:pPr>
      <w:r w:rsidRPr="00F71D43">
        <w:rPr>
          <w:lang w:val="pl-PL"/>
        </w:rPr>
        <w:t>Zakres zajęć obejmie m.in.:</w:t>
      </w:r>
    </w:p>
    <w:p w14:paraId="062A0B3F" w14:textId="77777777" w:rsidR="00F71D43" w:rsidRPr="00F71D43" w:rsidRDefault="00F71D43" w:rsidP="00F71D43">
      <w:pPr>
        <w:numPr>
          <w:ilvl w:val="0"/>
          <w:numId w:val="12"/>
        </w:numPr>
        <w:rPr>
          <w:lang w:val="pl-PL"/>
        </w:rPr>
      </w:pPr>
      <w:r w:rsidRPr="00F71D43">
        <w:rPr>
          <w:lang w:val="pl-PL"/>
        </w:rPr>
        <w:t>współpracę w grupie,</w:t>
      </w:r>
    </w:p>
    <w:p w14:paraId="15FE1B20" w14:textId="77777777" w:rsidR="00F71D43" w:rsidRPr="00F71D43" w:rsidRDefault="00F71D43" w:rsidP="00F71D43">
      <w:pPr>
        <w:numPr>
          <w:ilvl w:val="0"/>
          <w:numId w:val="12"/>
        </w:numPr>
        <w:rPr>
          <w:lang w:val="pl-PL"/>
        </w:rPr>
      </w:pPr>
      <w:r w:rsidRPr="00F71D43">
        <w:rPr>
          <w:lang w:val="pl-PL"/>
        </w:rPr>
        <w:t>odpowiedzialność za zespół,</w:t>
      </w:r>
    </w:p>
    <w:p w14:paraId="506346AF" w14:textId="77777777" w:rsidR="00F71D43" w:rsidRPr="00F71D43" w:rsidRDefault="00F71D43" w:rsidP="00F71D43">
      <w:pPr>
        <w:numPr>
          <w:ilvl w:val="0"/>
          <w:numId w:val="12"/>
        </w:numPr>
        <w:rPr>
          <w:lang w:val="pl-PL"/>
        </w:rPr>
      </w:pPr>
      <w:r w:rsidRPr="00F71D43">
        <w:rPr>
          <w:lang w:val="pl-PL"/>
        </w:rPr>
        <w:t>podstawy działań strażackich,</w:t>
      </w:r>
    </w:p>
    <w:p w14:paraId="0B9B79ED" w14:textId="77777777" w:rsidR="00F71D43" w:rsidRPr="00F71D43" w:rsidRDefault="00F71D43" w:rsidP="00F71D43">
      <w:pPr>
        <w:numPr>
          <w:ilvl w:val="0"/>
          <w:numId w:val="12"/>
        </w:numPr>
        <w:rPr>
          <w:lang w:val="pl-PL"/>
        </w:rPr>
      </w:pPr>
      <w:r w:rsidRPr="00F71D43">
        <w:rPr>
          <w:lang w:val="pl-PL"/>
        </w:rPr>
        <w:t>poznanie elementów sprzętu,</w:t>
      </w:r>
    </w:p>
    <w:p w14:paraId="66A11E1C" w14:textId="77777777" w:rsidR="00F71D43" w:rsidRPr="00F71D43" w:rsidRDefault="00F71D43" w:rsidP="00F71D43">
      <w:pPr>
        <w:numPr>
          <w:ilvl w:val="0"/>
          <w:numId w:val="12"/>
        </w:numPr>
        <w:rPr>
          <w:lang w:val="pl-PL"/>
        </w:rPr>
      </w:pPr>
      <w:r w:rsidRPr="00F71D43">
        <w:rPr>
          <w:lang w:val="pl-PL"/>
        </w:rPr>
        <w:t>zadania sprawnościowe i tematyczne.</w:t>
      </w:r>
    </w:p>
    <w:p w14:paraId="4E0D0E09" w14:textId="31BFC15D" w:rsidR="00F71D43" w:rsidRPr="00F71D43" w:rsidRDefault="00F71D43" w:rsidP="00F71D43">
      <w:pPr>
        <w:rPr>
          <w:lang w:val="pl-PL"/>
        </w:rPr>
      </w:pPr>
    </w:p>
    <w:p w14:paraId="65E03E64" w14:textId="77777777" w:rsidR="00F71D43" w:rsidRPr="00F71D43" w:rsidRDefault="00F71D43" w:rsidP="00F71D43">
      <w:pPr>
        <w:rPr>
          <w:b/>
          <w:bCs/>
          <w:lang w:val="pl-PL"/>
        </w:rPr>
      </w:pPr>
      <w:r w:rsidRPr="00F71D43">
        <w:rPr>
          <w:rFonts w:ascii="Segoe UI Emoji" w:hAnsi="Segoe UI Emoji" w:cs="Segoe UI Emoji"/>
          <w:b/>
          <w:bCs/>
          <w:lang w:val="pl-PL"/>
        </w:rPr>
        <w:t>🩺</w:t>
      </w:r>
      <w:r w:rsidRPr="00F71D43">
        <w:rPr>
          <w:b/>
          <w:bCs/>
          <w:lang w:val="pl-PL"/>
        </w:rPr>
        <w:t xml:space="preserve"> Pierwsza pomoc + VR</w:t>
      </w:r>
    </w:p>
    <w:p w14:paraId="66C67B56" w14:textId="77777777" w:rsidR="00F71D43" w:rsidRPr="00F71D43" w:rsidRDefault="00F71D43" w:rsidP="00F71D43">
      <w:pPr>
        <w:rPr>
          <w:lang w:val="pl-PL"/>
        </w:rPr>
      </w:pPr>
      <w:r w:rsidRPr="00F71D43">
        <w:rPr>
          <w:lang w:val="pl-PL"/>
        </w:rPr>
        <w:t xml:space="preserve">Jednym z ważnych elementów obozu będzie </w:t>
      </w:r>
      <w:r w:rsidRPr="00F71D43">
        <w:rPr>
          <w:b/>
          <w:bCs/>
          <w:lang w:val="pl-PL"/>
        </w:rPr>
        <w:t>dzień pierwszej pomocy</w:t>
      </w:r>
      <w:r w:rsidRPr="00F71D43">
        <w:rPr>
          <w:lang w:val="pl-PL"/>
        </w:rPr>
        <w:t xml:space="preserve"> połączony z wykorzystaniem gogli VR. Uczestnicy będą uczyć się reagowania w sytuacjach zagrożenia nie tylko „na sucho”, ale przez realistyczne scenariusze i ćwiczenia praktyczne.</w:t>
      </w:r>
    </w:p>
    <w:p w14:paraId="6776797E" w14:textId="77777777" w:rsidR="00F71D43" w:rsidRPr="00F71D43" w:rsidRDefault="00F71D43" w:rsidP="00F71D43">
      <w:pPr>
        <w:rPr>
          <w:lang w:val="pl-PL"/>
        </w:rPr>
      </w:pPr>
      <w:r w:rsidRPr="00F71D43">
        <w:rPr>
          <w:lang w:val="pl-PL"/>
        </w:rPr>
        <w:t>Zaplanowano:</w:t>
      </w:r>
    </w:p>
    <w:p w14:paraId="471FBC27" w14:textId="77777777" w:rsidR="00F71D43" w:rsidRPr="00F71D43" w:rsidRDefault="00F71D43" w:rsidP="00F71D43">
      <w:pPr>
        <w:numPr>
          <w:ilvl w:val="0"/>
          <w:numId w:val="13"/>
        </w:numPr>
        <w:rPr>
          <w:lang w:val="pl-PL"/>
        </w:rPr>
      </w:pPr>
      <w:r w:rsidRPr="00F71D43">
        <w:rPr>
          <w:lang w:val="pl-PL"/>
        </w:rPr>
        <w:t>podstawy pierwszej pomocy,</w:t>
      </w:r>
    </w:p>
    <w:p w14:paraId="2781F4CB" w14:textId="77777777" w:rsidR="00F71D43" w:rsidRPr="00F71D43" w:rsidRDefault="00F71D43" w:rsidP="00F71D43">
      <w:pPr>
        <w:numPr>
          <w:ilvl w:val="0"/>
          <w:numId w:val="13"/>
        </w:numPr>
        <w:rPr>
          <w:lang w:val="pl-PL"/>
        </w:rPr>
      </w:pPr>
      <w:r w:rsidRPr="00F71D43">
        <w:rPr>
          <w:lang w:val="pl-PL"/>
        </w:rPr>
        <w:t>ćwiczenia RKO,</w:t>
      </w:r>
    </w:p>
    <w:p w14:paraId="3F98D44E" w14:textId="77777777" w:rsidR="00F71D43" w:rsidRPr="00F71D43" w:rsidRDefault="00F71D43" w:rsidP="00F71D43">
      <w:pPr>
        <w:numPr>
          <w:ilvl w:val="0"/>
          <w:numId w:val="13"/>
        </w:numPr>
        <w:rPr>
          <w:lang w:val="pl-PL"/>
        </w:rPr>
      </w:pPr>
      <w:r w:rsidRPr="00F71D43">
        <w:rPr>
          <w:lang w:val="pl-PL"/>
        </w:rPr>
        <w:t>ocenę sytuacji,</w:t>
      </w:r>
    </w:p>
    <w:p w14:paraId="651595E4" w14:textId="77777777" w:rsidR="00F71D43" w:rsidRPr="00F71D43" w:rsidRDefault="00F71D43" w:rsidP="00F71D43">
      <w:pPr>
        <w:numPr>
          <w:ilvl w:val="0"/>
          <w:numId w:val="13"/>
        </w:numPr>
        <w:rPr>
          <w:lang w:val="pl-PL"/>
        </w:rPr>
      </w:pPr>
      <w:r w:rsidRPr="00F71D43">
        <w:rPr>
          <w:lang w:val="pl-PL"/>
        </w:rPr>
        <w:t>reagowanie w stresie,</w:t>
      </w:r>
    </w:p>
    <w:p w14:paraId="082438B4" w14:textId="77777777" w:rsidR="00F71D43" w:rsidRPr="00F71D43" w:rsidRDefault="00F71D43" w:rsidP="00F71D43">
      <w:pPr>
        <w:numPr>
          <w:ilvl w:val="0"/>
          <w:numId w:val="13"/>
        </w:numPr>
        <w:rPr>
          <w:lang w:val="pl-PL"/>
        </w:rPr>
      </w:pPr>
      <w:r w:rsidRPr="00F71D43">
        <w:rPr>
          <w:lang w:val="pl-PL"/>
        </w:rPr>
        <w:t>symulacje wypadków i zagrożeń,</w:t>
      </w:r>
    </w:p>
    <w:p w14:paraId="70A001F1" w14:textId="77777777" w:rsidR="00F71D43" w:rsidRPr="00F71D43" w:rsidRDefault="00F71D43" w:rsidP="00F71D43">
      <w:pPr>
        <w:numPr>
          <w:ilvl w:val="0"/>
          <w:numId w:val="13"/>
        </w:numPr>
        <w:rPr>
          <w:lang w:val="pl-PL"/>
        </w:rPr>
      </w:pPr>
      <w:r w:rsidRPr="00F71D43">
        <w:rPr>
          <w:lang w:val="pl-PL"/>
        </w:rPr>
        <w:lastRenderedPageBreak/>
        <w:t>wykorzystanie technologii VR.</w:t>
      </w:r>
    </w:p>
    <w:p w14:paraId="45776F5D" w14:textId="77777777" w:rsidR="00F71D43" w:rsidRPr="00F71D43" w:rsidRDefault="00F71D43" w:rsidP="00F71D43">
      <w:pPr>
        <w:rPr>
          <w:lang w:val="pl-PL"/>
        </w:rPr>
      </w:pPr>
      <w:r w:rsidRPr="00F71D43">
        <w:rPr>
          <w:lang w:val="pl-PL"/>
        </w:rPr>
        <w:t>To zajęcia, które mają dać dzieciom praktyczne umiejętności, a nie tylko obrazek do zdjęcia.</w:t>
      </w:r>
    </w:p>
    <w:p w14:paraId="11F82385" w14:textId="5B8A8E7B" w:rsidR="00F71D43" w:rsidRPr="00F71D43" w:rsidRDefault="00F71D43" w:rsidP="00F71D43">
      <w:pPr>
        <w:rPr>
          <w:lang w:val="pl-PL"/>
        </w:rPr>
      </w:pPr>
    </w:p>
    <w:p w14:paraId="77776BE5" w14:textId="77777777" w:rsidR="00F71D43" w:rsidRPr="00F71D43" w:rsidRDefault="00F71D43" w:rsidP="00F71D43">
      <w:pPr>
        <w:rPr>
          <w:b/>
          <w:bCs/>
          <w:lang w:val="pl-PL"/>
        </w:rPr>
      </w:pPr>
      <w:r w:rsidRPr="00F71D43">
        <w:rPr>
          <w:rFonts w:ascii="Segoe UI Emoji" w:hAnsi="Segoe UI Emoji" w:cs="Segoe UI Emoji"/>
          <w:b/>
          <w:bCs/>
          <w:lang w:val="pl-PL"/>
        </w:rPr>
        <w:t>⚽</w:t>
      </w:r>
      <w:r w:rsidRPr="00F71D43">
        <w:rPr>
          <w:b/>
          <w:bCs/>
          <w:lang w:val="pl-PL"/>
        </w:rPr>
        <w:t xml:space="preserve"> Codzienne zajęcia sportowe</w:t>
      </w:r>
    </w:p>
    <w:p w14:paraId="3B733471" w14:textId="77777777" w:rsidR="00F71D43" w:rsidRPr="00F71D43" w:rsidRDefault="00F71D43" w:rsidP="00F71D43">
      <w:pPr>
        <w:rPr>
          <w:lang w:val="pl-PL"/>
        </w:rPr>
      </w:pPr>
      <w:r w:rsidRPr="00F71D43">
        <w:rPr>
          <w:lang w:val="pl-PL"/>
        </w:rPr>
        <w:t>Obóz ma charakter strażacko-sportowy, dlatego codziennie zaplanowane są aktywności ruchowe.</w:t>
      </w:r>
    </w:p>
    <w:p w14:paraId="4DAF9D74" w14:textId="77777777" w:rsidR="00F71D43" w:rsidRPr="00F71D43" w:rsidRDefault="00F71D43" w:rsidP="00F71D43">
      <w:pPr>
        <w:rPr>
          <w:lang w:val="pl-PL"/>
        </w:rPr>
      </w:pPr>
      <w:r w:rsidRPr="00F71D43">
        <w:rPr>
          <w:lang w:val="pl-PL"/>
        </w:rPr>
        <w:t>W programie:</w:t>
      </w:r>
    </w:p>
    <w:p w14:paraId="65385324" w14:textId="77777777" w:rsidR="00F71D43" w:rsidRPr="00F71D43" w:rsidRDefault="00F71D43" w:rsidP="00F71D43">
      <w:pPr>
        <w:numPr>
          <w:ilvl w:val="0"/>
          <w:numId w:val="14"/>
        </w:numPr>
        <w:rPr>
          <w:lang w:val="pl-PL"/>
        </w:rPr>
      </w:pPr>
      <w:r w:rsidRPr="00F71D43">
        <w:rPr>
          <w:lang w:val="pl-PL"/>
        </w:rPr>
        <w:t>gry zespołowe,</w:t>
      </w:r>
    </w:p>
    <w:p w14:paraId="3CDA6A6A" w14:textId="77777777" w:rsidR="00F71D43" w:rsidRPr="00F71D43" w:rsidRDefault="00F71D43" w:rsidP="00F71D43">
      <w:pPr>
        <w:numPr>
          <w:ilvl w:val="0"/>
          <w:numId w:val="14"/>
        </w:numPr>
        <w:rPr>
          <w:lang w:val="pl-PL"/>
        </w:rPr>
      </w:pPr>
      <w:r w:rsidRPr="00F71D43">
        <w:rPr>
          <w:lang w:val="pl-PL"/>
        </w:rPr>
        <w:t>zabawy sportowe,</w:t>
      </w:r>
    </w:p>
    <w:p w14:paraId="22313249" w14:textId="77777777" w:rsidR="00F71D43" w:rsidRPr="00F71D43" w:rsidRDefault="00F71D43" w:rsidP="00F71D43">
      <w:pPr>
        <w:numPr>
          <w:ilvl w:val="0"/>
          <w:numId w:val="14"/>
        </w:numPr>
        <w:rPr>
          <w:lang w:val="pl-PL"/>
        </w:rPr>
      </w:pPr>
      <w:r w:rsidRPr="00F71D43">
        <w:rPr>
          <w:lang w:val="pl-PL"/>
        </w:rPr>
        <w:t>aktywności na świeżym powietrzu,</w:t>
      </w:r>
    </w:p>
    <w:p w14:paraId="5462E2D3" w14:textId="77777777" w:rsidR="00F71D43" w:rsidRPr="00F71D43" w:rsidRDefault="00F71D43" w:rsidP="00F71D43">
      <w:pPr>
        <w:numPr>
          <w:ilvl w:val="0"/>
          <w:numId w:val="14"/>
        </w:numPr>
        <w:rPr>
          <w:lang w:val="pl-PL"/>
        </w:rPr>
      </w:pPr>
      <w:r w:rsidRPr="00F71D43">
        <w:rPr>
          <w:lang w:val="pl-PL"/>
        </w:rPr>
        <w:t>ruch na plaży,</w:t>
      </w:r>
    </w:p>
    <w:p w14:paraId="70A49D5A" w14:textId="77777777" w:rsidR="00F71D43" w:rsidRPr="00F71D43" w:rsidRDefault="00F71D43" w:rsidP="00F71D43">
      <w:pPr>
        <w:numPr>
          <w:ilvl w:val="0"/>
          <w:numId w:val="14"/>
        </w:numPr>
        <w:rPr>
          <w:lang w:val="pl-PL"/>
        </w:rPr>
      </w:pPr>
      <w:r w:rsidRPr="00F71D43">
        <w:rPr>
          <w:lang w:val="pl-PL"/>
        </w:rPr>
        <w:t>zajęcia integracyjne,</w:t>
      </w:r>
    </w:p>
    <w:p w14:paraId="76358AB1" w14:textId="77777777" w:rsidR="00F71D43" w:rsidRPr="00F71D43" w:rsidRDefault="00F71D43" w:rsidP="00F71D43">
      <w:pPr>
        <w:numPr>
          <w:ilvl w:val="0"/>
          <w:numId w:val="14"/>
        </w:numPr>
        <w:rPr>
          <w:lang w:val="pl-PL"/>
        </w:rPr>
      </w:pPr>
      <w:r w:rsidRPr="00F71D43">
        <w:rPr>
          <w:lang w:val="pl-PL"/>
        </w:rPr>
        <w:t>konkurencje drużynowe.</w:t>
      </w:r>
    </w:p>
    <w:p w14:paraId="7F169205" w14:textId="77777777" w:rsidR="00F71D43" w:rsidRPr="00F71D43" w:rsidRDefault="00F71D43" w:rsidP="00F71D43">
      <w:pPr>
        <w:rPr>
          <w:lang w:val="pl-PL"/>
        </w:rPr>
      </w:pPr>
      <w:r w:rsidRPr="00F71D43">
        <w:rPr>
          <w:lang w:val="pl-PL"/>
        </w:rPr>
        <w:t>Celem jest aktywny wypoczynek, a nie siedzenie z telefonem na łóżku.</w:t>
      </w:r>
    </w:p>
    <w:p w14:paraId="1FECD569" w14:textId="0BC222DA" w:rsidR="00F71D43" w:rsidRPr="00F71D43" w:rsidRDefault="00F71D43" w:rsidP="00F71D43">
      <w:pPr>
        <w:rPr>
          <w:lang w:val="pl-PL"/>
        </w:rPr>
      </w:pPr>
    </w:p>
    <w:p w14:paraId="5BC3DFE7" w14:textId="77777777" w:rsidR="00F71D43" w:rsidRPr="00F71D43" w:rsidRDefault="00F71D43" w:rsidP="00F71D43">
      <w:pPr>
        <w:rPr>
          <w:b/>
          <w:bCs/>
          <w:lang w:val="pl-PL"/>
        </w:rPr>
      </w:pPr>
      <w:r w:rsidRPr="00F71D43">
        <w:rPr>
          <w:rFonts w:ascii="Segoe UI Emoji" w:hAnsi="Segoe UI Emoji" w:cs="Segoe UI Emoji"/>
          <w:b/>
          <w:bCs/>
          <w:lang w:val="pl-PL"/>
        </w:rPr>
        <w:t>🎭</w:t>
      </w:r>
      <w:r w:rsidRPr="00F71D43">
        <w:rPr>
          <w:b/>
          <w:bCs/>
          <w:lang w:val="pl-PL"/>
        </w:rPr>
        <w:t xml:space="preserve"> Zajęcia z animatorem</w:t>
      </w:r>
    </w:p>
    <w:p w14:paraId="04719B0E" w14:textId="77777777" w:rsidR="00F71D43" w:rsidRPr="00F71D43" w:rsidRDefault="00F71D43" w:rsidP="00F71D43">
      <w:pPr>
        <w:rPr>
          <w:lang w:val="pl-PL"/>
        </w:rPr>
      </w:pPr>
      <w:r w:rsidRPr="00F71D43">
        <w:rPr>
          <w:lang w:val="pl-PL"/>
        </w:rPr>
        <w:t xml:space="preserve">W programie przewidziano również </w:t>
      </w:r>
      <w:r w:rsidRPr="00F71D43">
        <w:rPr>
          <w:b/>
          <w:bCs/>
          <w:lang w:val="pl-PL"/>
        </w:rPr>
        <w:t>zajęcia z animatorem</w:t>
      </w:r>
      <w:r w:rsidRPr="00F71D43">
        <w:rPr>
          <w:lang w:val="pl-PL"/>
        </w:rPr>
        <w:t>. Będą to aktywności integracyjne, zabawy grupowe, konkursy i działania nastawione na budowanie relacji między uczestnikami.</w:t>
      </w:r>
    </w:p>
    <w:p w14:paraId="15561E69" w14:textId="16245AF5" w:rsidR="00F71D43" w:rsidRPr="00F71D43" w:rsidRDefault="00F71D43" w:rsidP="00F71D43">
      <w:pPr>
        <w:rPr>
          <w:lang w:val="pl-PL"/>
        </w:rPr>
      </w:pPr>
    </w:p>
    <w:p w14:paraId="23D97012" w14:textId="77777777" w:rsidR="00F71D43" w:rsidRPr="00F71D43" w:rsidRDefault="00F71D43" w:rsidP="00F71D43">
      <w:pPr>
        <w:rPr>
          <w:b/>
          <w:bCs/>
          <w:lang w:val="pl-PL"/>
        </w:rPr>
      </w:pPr>
      <w:r w:rsidRPr="00F71D43">
        <w:rPr>
          <w:rFonts w:ascii="Segoe UI Emoji" w:hAnsi="Segoe UI Emoji" w:cs="Segoe UI Emoji"/>
          <w:b/>
          <w:bCs/>
          <w:lang w:val="pl-PL"/>
        </w:rPr>
        <w:t>🌙</w:t>
      </w:r>
      <w:r w:rsidRPr="00F71D43">
        <w:rPr>
          <w:b/>
          <w:bCs/>
          <w:lang w:val="pl-PL"/>
        </w:rPr>
        <w:t xml:space="preserve"> Program wieczorny</w:t>
      </w:r>
    </w:p>
    <w:p w14:paraId="67AD38C8" w14:textId="77777777" w:rsidR="00F71D43" w:rsidRPr="00F71D43" w:rsidRDefault="00F71D43" w:rsidP="00F71D43">
      <w:pPr>
        <w:rPr>
          <w:lang w:val="pl-PL"/>
        </w:rPr>
      </w:pPr>
      <w:r w:rsidRPr="00F71D43">
        <w:rPr>
          <w:lang w:val="pl-PL"/>
        </w:rPr>
        <w:t>Wieczory również będą zagospodarowane. W materiałach wskazano m.in.:</w:t>
      </w:r>
    </w:p>
    <w:p w14:paraId="7B682D1D" w14:textId="77777777" w:rsidR="00F71D43" w:rsidRPr="00F71D43" w:rsidRDefault="00F71D43" w:rsidP="00F71D43">
      <w:pPr>
        <w:numPr>
          <w:ilvl w:val="0"/>
          <w:numId w:val="15"/>
        </w:numPr>
        <w:rPr>
          <w:lang w:val="pl-PL"/>
        </w:rPr>
      </w:pPr>
      <w:r w:rsidRPr="00F71D43">
        <w:rPr>
          <w:lang w:val="pl-PL"/>
        </w:rPr>
        <w:t>ognisko przy muzyce,</w:t>
      </w:r>
    </w:p>
    <w:p w14:paraId="6697B748" w14:textId="77777777" w:rsidR="00F71D43" w:rsidRPr="00F71D43" w:rsidRDefault="00F71D43" w:rsidP="00F71D43">
      <w:pPr>
        <w:numPr>
          <w:ilvl w:val="0"/>
          <w:numId w:val="15"/>
        </w:numPr>
        <w:rPr>
          <w:lang w:val="pl-PL"/>
        </w:rPr>
      </w:pPr>
      <w:r w:rsidRPr="00F71D43">
        <w:rPr>
          <w:lang w:val="pl-PL"/>
        </w:rPr>
        <w:t>wieczorne spacery na plażę,</w:t>
      </w:r>
    </w:p>
    <w:p w14:paraId="655F27D6" w14:textId="77777777" w:rsidR="00F71D43" w:rsidRPr="00F71D43" w:rsidRDefault="00F71D43" w:rsidP="00F71D43">
      <w:pPr>
        <w:numPr>
          <w:ilvl w:val="0"/>
          <w:numId w:val="15"/>
        </w:numPr>
        <w:rPr>
          <w:lang w:val="pl-PL"/>
        </w:rPr>
      </w:pPr>
      <w:r w:rsidRPr="00F71D43">
        <w:rPr>
          <w:lang w:val="pl-PL"/>
        </w:rPr>
        <w:t>nocną grę terenową,</w:t>
      </w:r>
    </w:p>
    <w:p w14:paraId="0E881F0D" w14:textId="77777777" w:rsidR="00F71D43" w:rsidRPr="00F71D43" w:rsidRDefault="00F71D43" w:rsidP="00F71D43">
      <w:pPr>
        <w:numPr>
          <w:ilvl w:val="0"/>
          <w:numId w:val="15"/>
        </w:numPr>
        <w:rPr>
          <w:lang w:val="pl-PL"/>
        </w:rPr>
      </w:pPr>
      <w:r w:rsidRPr="00F71D43">
        <w:rPr>
          <w:lang w:val="pl-PL"/>
        </w:rPr>
        <w:t>podsumowania dnia,</w:t>
      </w:r>
    </w:p>
    <w:p w14:paraId="171BF531" w14:textId="77777777" w:rsidR="00F71D43" w:rsidRPr="00F71D43" w:rsidRDefault="00F71D43" w:rsidP="00F71D43">
      <w:pPr>
        <w:numPr>
          <w:ilvl w:val="0"/>
          <w:numId w:val="15"/>
        </w:numPr>
        <w:rPr>
          <w:lang w:val="pl-PL"/>
        </w:rPr>
      </w:pPr>
      <w:r w:rsidRPr="00F71D43">
        <w:rPr>
          <w:lang w:val="pl-PL"/>
        </w:rPr>
        <w:t>wyróżnienia za postawę.</w:t>
      </w:r>
    </w:p>
    <w:p w14:paraId="269A0682" w14:textId="77777777" w:rsidR="00F71D43" w:rsidRPr="00F71D43" w:rsidRDefault="00F71D43" w:rsidP="00F71D43">
      <w:pPr>
        <w:rPr>
          <w:lang w:val="pl-PL"/>
        </w:rPr>
      </w:pPr>
      <w:r w:rsidRPr="00F71D43">
        <w:rPr>
          <w:lang w:val="pl-PL"/>
        </w:rPr>
        <w:lastRenderedPageBreak/>
        <w:t>Szczególnie ważne są wyróżnienia za empatię, pomoc koleżeńską, solidarność i odpowiedzialność — bo w straży liczy się nie tylko szybkość, ale też głowa i charakter.</w:t>
      </w:r>
    </w:p>
    <w:p w14:paraId="7DF87B6B" w14:textId="35FEA942" w:rsidR="00F71D43" w:rsidRPr="00F71D43" w:rsidRDefault="00F71D43" w:rsidP="00F71D43">
      <w:pPr>
        <w:rPr>
          <w:lang w:val="pl-PL"/>
        </w:rPr>
      </w:pPr>
    </w:p>
    <w:p w14:paraId="40A3C20A" w14:textId="77777777" w:rsidR="00F71D43" w:rsidRPr="00F71D43" w:rsidRDefault="00F71D43" w:rsidP="00F71D43">
      <w:pPr>
        <w:rPr>
          <w:b/>
          <w:bCs/>
          <w:lang w:val="pl-PL"/>
        </w:rPr>
      </w:pPr>
      <w:r w:rsidRPr="00F71D43">
        <w:rPr>
          <w:rFonts w:ascii="Segoe UI Emoji" w:hAnsi="Segoe UI Emoji" w:cs="Segoe UI Emoji"/>
          <w:b/>
          <w:bCs/>
          <w:lang w:val="pl-PL"/>
        </w:rPr>
        <w:t>🎯</w:t>
      </w:r>
      <w:r w:rsidRPr="00F71D43">
        <w:rPr>
          <w:b/>
          <w:bCs/>
          <w:lang w:val="pl-PL"/>
        </w:rPr>
        <w:t xml:space="preserve"> Co dziecko wyniesie z obozu?</w:t>
      </w:r>
    </w:p>
    <w:p w14:paraId="6557D15F" w14:textId="77777777" w:rsidR="00F71D43" w:rsidRPr="00F71D43" w:rsidRDefault="00F71D43" w:rsidP="00F71D43">
      <w:pPr>
        <w:rPr>
          <w:lang w:val="pl-PL"/>
        </w:rPr>
      </w:pPr>
      <w:r w:rsidRPr="00F71D43">
        <w:rPr>
          <w:lang w:val="pl-PL"/>
        </w:rPr>
        <w:t>Uczestnik obozu będzie rozwijał:</w:t>
      </w:r>
    </w:p>
    <w:p w14:paraId="75081E3F" w14:textId="77777777" w:rsidR="00F71D43" w:rsidRPr="00F71D43" w:rsidRDefault="00F71D43" w:rsidP="00F71D43">
      <w:pPr>
        <w:numPr>
          <w:ilvl w:val="0"/>
          <w:numId w:val="16"/>
        </w:numPr>
        <w:rPr>
          <w:lang w:val="pl-PL"/>
        </w:rPr>
      </w:pPr>
      <w:r w:rsidRPr="00F71D43">
        <w:rPr>
          <w:lang w:val="pl-PL"/>
        </w:rPr>
        <w:t>samodzielność,</w:t>
      </w:r>
    </w:p>
    <w:p w14:paraId="537D56F0" w14:textId="77777777" w:rsidR="00F71D43" w:rsidRPr="00F71D43" w:rsidRDefault="00F71D43" w:rsidP="00F71D43">
      <w:pPr>
        <w:numPr>
          <w:ilvl w:val="0"/>
          <w:numId w:val="16"/>
        </w:numPr>
        <w:rPr>
          <w:lang w:val="pl-PL"/>
        </w:rPr>
      </w:pPr>
      <w:r w:rsidRPr="00F71D43">
        <w:rPr>
          <w:lang w:val="pl-PL"/>
        </w:rPr>
        <w:t>pewność siebie,</w:t>
      </w:r>
    </w:p>
    <w:p w14:paraId="0A7D1F5D" w14:textId="77777777" w:rsidR="00F71D43" w:rsidRPr="00F71D43" w:rsidRDefault="00F71D43" w:rsidP="00F71D43">
      <w:pPr>
        <w:numPr>
          <w:ilvl w:val="0"/>
          <w:numId w:val="16"/>
        </w:numPr>
        <w:rPr>
          <w:lang w:val="pl-PL"/>
        </w:rPr>
      </w:pPr>
      <w:r w:rsidRPr="00F71D43">
        <w:rPr>
          <w:lang w:val="pl-PL"/>
        </w:rPr>
        <w:t>umiejętność współpracy,</w:t>
      </w:r>
    </w:p>
    <w:p w14:paraId="7D28F505" w14:textId="77777777" w:rsidR="00F71D43" w:rsidRPr="00F71D43" w:rsidRDefault="00F71D43" w:rsidP="00F71D43">
      <w:pPr>
        <w:numPr>
          <w:ilvl w:val="0"/>
          <w:numId w:val="16"/>
        </w:numPr>
        <w:rPr>
          <w:lang w:val="pl-PL"/>
        </w:rPr>
      </w:pPr>
      <w:r w:rsidRPr="00F71D43">
        <w:rPr>
          <w:lang w:val="pl-PL"/>
        </w:rPr>
        <w:t>odpowiedzialność,</w:t>
      </w:r>
    </w:p>
    <w:p w14:paraId="274CB089" w14:textId="77777777" w:rsidR="00F71D43" w:rsidRPr="00F71D43" w:rsidRDefault="00F71D43" w:rsidP="00F71D43">
      <w:pPr>
        <w:numPr>
          <w:ilvl w:val="0"/>
          <w:numId w:val="16"/>
        </w:numPr>
        <w:rPr>
          <w:lang w:val="pl-PL"/>
        </w:rPr>
      </w:pPr>
      <w:r w:rsidRPr="00F71D43">
        <w:rPr>
          <w:lang w:val="pl-PL"/>
        </w:rPr>
        <w:t>podstawy pierwszej pomocy,</w:t>
      </w:r>
    </w:p>
    <w:p w14:paraId="441D4B04" w14:textId="77777777" w:rsidR="00F71D43" w:rsidRPr="00F71D43" w:rsidRDefault="00F71D43" w:rsidP="00F71D43">
      <w:pPr>
        <w:numPr>
          <w:ilvl w:val="0"/>
          <w:numId w:val="16"/>
        </w:numPr>
        <w:rPr>
          <w:lang w:val="pl-PL"/>
        </w:rPr>
      </w:pPr>
      <w:r w:rsidRPr="00F71D43">
        <w:rPr>
          <w:lang w:val="pl-PL"/>
        </w:rPr>
        <w:t>odporność na stres,</w:t>
      </w:r>
    </w:p>
    <w:p w14:paraId="32D3AABA" w14:textId="77777777" w:rsidR="00F71D43" w:rsidRPr="00F71D43" w:rsidRDefault="00F71D43" w:rsidP="00F71D43">
      <w:pPr>
        <w:numPr>
          <w:ilvl w:val="0"/>
          <w:numId w:val="16"/>
        </w:numPr>
        <w:rPr>
          <w:lang w:val="pl-PL"/>
        </w:rPr>
      </w:pPr>
      <w:r w:rsidRPr="00F71D43">
        <w:rPr>
          <w:lang w:val="pl-PL"/>
        </w:rPr>
        <w:t>relacje z rówieśnikami,</w:t>
      </w:r>
    </w:p>
    <w:p w14:paraId="7D4965FA" w14:textId="77777777" w:rsidR="00F71D43" w:rsidRPr="00F71D43" w:rsidRDefault="00F71D43" w:rsidP="00F71D43">
      <w:pPr>
        <w:numPr>
          <w:ilvl w:val="0"/>
          <w:numId w:val="16"/>
        </w:numPr>
        <w:rPr>
          <w:lang w:val="pl-PL"/>
        </w:rPr>
      </w:pPr>
      <w:r w:rsidRPr="00F71D43">
        <w:rPr>
          <w:lang w:val="pl-PL"/>
        </w:rPr>
        <w:t>szacunek do zasad i wspólnoty.</w:t>
      </w:r>
    </w:p>
    <w:p w14:paraId="03DA21CF" w14:textId="77777777" w:rsidR="00F71D43" w:rsidRPr="00F71D43" w:rsidRDefault="00F71D43" w:rsidP="00F71D43">
      <w:pPr>
        <w:rPr>
          <w:lang w:val="pl-PL"/>
        </w:rPr>
      </w:pPr>
      <w:r w:rsidRPr="00F71D43">
        <w:rPr>
          <w:lang w:val="pl-PL"/>
        </w:rPr>
        <w:t>Obóz ma pomóc dziecku wrócić nie tylko wypoczętym, ale też bardziej samodzielnym i odważniejszym.</w:t>
      </w:r>
    </w:p>
    <w:p w14:paraId="624FAA95" w14:textId="1F3A2EDB" w:rsidR="00F71D43" w:rsidRPr="00F71D43" w:rsidRDefault="00F71D43" w:rsidP="00F71D43">
      <w:pPr>
        <w:rPr>
          <w:lang w:val="pl-PL"/>
        </w:rPr>
      </w:pPr>
    </w:p>
    <w:p w14:paraId="255012A9" w14:textId="77777777" w:rsidR="00F71D43" w:rsidRPr="00F71D43" w:rsidRDefault="00F71D43" w:rsidP="00F71D43">
      <w:pPr>
        <w:rPr>
          <w:b/>
          <w:bCs/>
          <w:lang w:val="pl-PL"/>
        </w:rPr>
      </w:pPr>
      <w:r w:rsidRPr="00F71D43">
        <w:rPr>
          <w:rFonts w:ascii="Segoe UI Emoji" w:hAnsi="Segoe UI Emoji" w:cs="Segoe UI Emoji"/>
          <w:b/>
          <w:bCs/>
          <w:lang w:val="pl-PL"/>
        </w:rPr>
        <w:t>🎁</w:t>
      </w:r>
      <w:r w:rsidRPr="00F71D43">
        <w:rPr>
          <w:b/>
          <w:bCs/>
          <w:lang w:val="pl-PL"/>
        </w:rPr>
        <w:t xml:space="preserve"> Cena obejmuje</w:t>
      </w:r>
    </w:p>
    <w:p w14:paraId="0BE8B2E4" w14:textId="77777777" w:rsidR="00F71D43" w:rsidRPr="00F71D43" w:rsidRDefault="00F71D43" w:rsidP="00F71D43">
      <w:pPr>
        <w:rPr>
          <w:lang w:val="pl-PL"/>
        </w:rPr>
      </w:pPr>
      <w:r w:rsidRPr="00F71D43">
        <w:rPr>
          <w:lang w:val="pl-PL"/>
        </w:rPr>
        <w:t xml:space="preserve">Cena obozu wynosi </w:t>
      </w:r>
      <w:r w:rsidRPr="00F71D43">
        <w:rPr>
          <w:b/>
          <w:bCs/>
          <w:lang w:val="pl-PL"/>
        </w:rPr>
        <w:t>2500 zł</w:t>
      </w:r>
      <w:r w:rsidRPr="00F71D43">
        <w:rPr>
          <w:lang w:val="pl-PL"/>
        </w:rPr>
        <w:t xml:space="preserve"> i obejmuje:</w:t>
      </w:r>
    </w:p>
    <w:p w14:paraId="792391F7" w14:textId="77777777" w:rsidR="00F71D43" w:rsidRPr="00F71D43" w:rsidRDefault="00F71D43" w:rsidP="00F71D43">
      <w:pPr>
        <w:numPr>
          <w:ilvl w:val="0"/>
          <w:numId w:val="17"/>
        </w:numPr>
        <w:rPr>
          <w:lang w:val="pl-PL"/>
        </w:rPr>
      </w:pPr>
      <w:r w:rsidRPr="00F71D43">
        <w:rPr>
          <w:lang w:val="pl-PL"/>
        </w:rPr>
        <w:t xml:space="preserve">zakwaterowanie w OWK </w:t>
      </w:r>
      <w:proofErr w:type="spellStart"/>
      <w:r w:rsidRPr="00F71D43">
        <w:rPr>
          <w:lang w:val="pl-PL"/>
        </w:rPr>
        <w:t>Geovita</w:t>
      </w:r>
      <w:proofErr w:type="spellEnd"/>
      <w:r w:rsidRPr="00F71D43">
        <w:rPr>
          <w:lang w:val="pl-PL"/>
        </w:rPr>
        <w:t xml:space="preserve"> w Mrzeżynie,</w:t>
      </w:r>
    </w:p>
    <w:p w14:paraId="64A3B953" w14:textId="77777777" w:rsidR="00F71D43" w:rsidRPr="00F71D43" w:rsidRDefault="00F71D43" w:rsidP="00F71D43">
      <w:pPr>
        <w:numPr>
          <w:ilvl w:val="0"/>
          <w:numId w:val="17"/>
        </w:numPr>
        <w:rPr>
          <w:lang w:val="pl-PL"/>
        </w:rPr>
      </w:pPr>
      <w:r w:rsidRPr="00F71D43">
        <w:rPr>
          <w:lang w:val="pl-PL"/>
        </w:rPr>
        <w:t>wyżywienie,</w:t>
      </w:r>
    </w:p>
    <w:p w14:paraId="78098415" w14:textId="77777777" w:rsidR="00F71D43" w:rsidRPr="00F71D43" w:rsidRDefault="00F71D43" w:rsidP="00F71D43">
      <w:pPr>
        <w:numPr>
          <w:ilvl w:val="0"/>
          <w:numId w:val="17"/>
        </w:numPr>
        <w:rPr>
          <w:lang w:val="pl-PL"/>
        </w:rPr>
      </w:pPr>
      <w:r w:rsidRPr="00F71D43">
        <w:rPr>
          <w:lang w:val="pl-PL"/>
        </w:rPr>
        <w:t>opiekę kadry,</w:t>
      </w:r>
    </w:p>
    <w:p w14:paraId="201D1F27" w14:textId="77777777" w:rsidR="00F71D43" w:rsidRPr="00F71D43" w:rsidRDefault="00F71D43" w:rsidP="00F71D43">
      <w:pPr>
        <w:numPr>
          <w:ilvl w:val="0"/>
          <w:numId w:val="17"/>
        </w:numPr>
        <w:rPr>
          <w:lang w:val="pl-PL"/>
        </w:rPr>
      </w:pPr>
      <w:r w:rsidRPr="00F71D43">
        <w:rPr>
          <w:lang w:val="pl-PL"/>
        </w:rPr>
        <w:t>opiekę medyczną,</w:t>
      </w:r>
    </w:p>
    <w:p w14:paraId="1840E905" w14:textId="77777777" w:rsidR="00F71D43" w:rsidRPr="00F71D43" w:rsidRDefault="00F71D43" w:rsidP="00F71D43">
      <w:pPr>
        <w:numPr>
          <w:ilvl w:val="0"/>
          <w:numId w:val="17"/>
        </w:numPr>
        <w:rPr>
          <w:lang w:val="pl-PL"/>
        </w:rPr>
      </w:pPr>
      <w:r w:rsidRPr="00F71D43">
        <w:rPr>
          <w:lang w:val="pl-PL"/>
        </w:rPr>
        <w:t>ubezpieczenie NNW,</w:t>
      </w:r>
    </w:p>
    <w:p w14:paraId="0D383418" w14:textId="77777777" w:rsidR="00F71D43" w:rsidRPr="00F71D43" w:rsidRDefault="00F71D43" w:rsidP="00F71D43">
      <w:pPr>
        <w:numPr>
          <w:ilvl w:val="0"/>
          <w:numId w:val="17"/>
        </w:numPr>
        <w:rPr>
          <w:lang w:val="pl-PL"/>
        </w:rPr>
      </w:pPr>
      <w:r w:rsidRPr="00F71D43">
        <w:rPr>
          <w:lang w:val="pl-PL"/>
        </w:rPr>
        <w:t>zajęcia sportowe i rekreacyjne,</w:t>
      </w:r>
    </w:p>
    <w:p w14:paraId="403336F0" w14:textId="77777777" w:rsidR="00F71D43" w:rsidRPr="00F71D43" w:rsidRDefault="00F71D43" w:rsidP="00F71D43">
      <w:pPr>
        <w:numPr>
          <w:ilvl w:val="0"/>
          <w:numId w:val="17"/>
        </w:numPr>
        <w:rPr>
          <w:lang w:val="pl-PL"/>
        </w:rPr>
      </w:pPr>
      <w:r w:rsidRPr="00F71D43">
        <w:rPr>
          <w:lang w:val="pl-PL"/>
        </w:rPr>
        <w:t>zajęcia strażackie,</w:t>
      </w:r>
    </w:p>
    <w:p w14:paraId="07CF7433" w14:textId="77777777" w:rsidR="00F71D43" w:rsidRPr="00F71D43" w:rsidRDefault="00F71D43" w:rsidP="00F71D43">
      <w:pPr>
        <w:numPr>
          <w:ilvl w:val="0"/>
          <w:numId w:val="17"/>
        </w:numPr>
        <w:rPr>
          <w:lang w:val="pl-PL"/>
        </w:rPr>
      </w:pPr>
      <w:r w:rsidRPr="00F71D43">
        <w:rPr>
          <w:lang w:val="pl-PL"/>
        </w:rPr>
        <w:t>zajęcia z pierwszej pomocy i VR,</w:t>
      </w:r>
    </w:p>
    <w:p w14:paraId="3CA9884B" w14:textId="77777777" w:rsidR="00F71D43" w:rsidRPr="00F71D43" w:rsidRDefault="00F71D43" w:rsidP="00F71D43">
      <w:pPr>
        <w:numPr>
          <w:ilvl w:val="0"/>
          <w:numId w:val="17"/>
        </w:numPr>
        <w:rPr>
          <w:lang w:val="pl-PL"/>
        </w:rPr>
      </w:pPr>
      <w:r w:rsidRPr="00F71D43">
        <w:rPr>
          <w:lang w:val="pl-PL"/>
        </w:rPr>
        <w:t>wycieczki ujęte w programie,</w:t>
      </w:r>
    </w:p>
    <w:p w14:paraId="4EDE6ED3" w14:textId="77777777" w:rsidR="00F71D43" w:rsidRPr="00F71D43" w:rsidRDefault="00F71D43" w:rsidP="00F71D43">
      <w:pPr>
        <w:numPr>
          <w:ilvl w:val="0"/>
          <w:numId w:val="17"/>
        </w:numPr>
        <w:rPr>
          <w:lang w:val="pl-PL"/>
        </w:rPr>
      </w:pPr>
      <w:r w:rsidRPr="00F71D43">
        <w:rPr>
          <w:lang w:val="pl-PL"/>
        </w:rPr>
        <w:lastRenderedPageBreak/>
        <w:t>rejs statkiem,</w:t>
      </w:r>
    </w:p>
    <w:p w14:paraId="464E7CBA" w14:textId="77777777" w:rsidR="00F71D43" w:rsidRPr="00F71D43" w:rsidRDefault="00F71D43" w:rsidP="00F71D43">
      <w:pPr>
        <w:numPr>
          <w:ilvl w:val="0"/>
          <w:numId w:val="17"/>
        </w:numPr>
        <w:rPr>
          <w:lang w:val="pl-PL"/>
        </w:rPr>
      </w:pPr>
      <w:r w:rsidRPr="00F71D43">
        <w:rPr>
          <w:lang w:val="pl-PL"/>
        </w:rPr>
        <w:t>zajęcia z animatorem,</w:t>
      </w:r>
    </w:p>
    <w:p w14:paraId="4C13D0DF" w14:textId="77777777" w:rsidR="00F71D43" w:rsidRPr="00F71D43" w:rsidRDefault="00F71D43" w:rsidP="00F71D43">
      <w:pPr>
        <w:numPr>
          <w:ilvl w:val="0"/>
          <w:numId w:val="17"/>
        </w:numPr>
        <w:rPr>
          <w:lang w:val="pl-PL"/>
        </w:rPr>
      </w:pPr>
      <w:r w:rsidRPr="00F71D43">
        <w:rPr>
          <w:lang w:val="pl-PL"/>
        </w:rPr>
        <w:t>pakiet uczestnika,</w:t>
      </w:r>
    </w:p>
    <w:p w14:paraId="2F40EB08" w14:textId="77777777" w:rsidR="00F71D43" w:rsidRPr="00F71D43" w:rsidRDefault="00F71D43" w:rsidP="00F71D43">
      <w:pPr>
        <w:numPr>
          <w:ilvl w:val="0"/>
          <w:numId w:val="17"/>
        </w:numPr>
        <w:rPr>
          <w:lang w:val="pl-PL"/>
        </w:rPr>
      </w:pPr>
      <w:r w:rsidRPr="00F71D43">
        <w:rPr>
          <w:lang w:val="pl-PL"/>
        </w:rPr>
        <w:t>certyfikat uczestnictwa.</w:t>
      </w:r>
    </w:p>
    <w:p w14:paraId="68855A96" w14:textId="05B01482" w:rsidR="00F71D43" w:rsidRPr="00F71D43" w:rsidRDefault="00F71D43" w:rsidP="00F71D43">
      <w:pPr>
        <w:rPr>
          <w:lang w:val="pl-PL"/>
        </w:rPr>
      </w:pPr>
    </w:p>
    <w:p w14:paraId="5EF10DAC" w14:textId="77777777" w:rsidR="00F71D43" w:rsidRPr="00F71D43" w:rsidRDefault="00F71D43" w:rsidP="00F71D43">
      <w:pPr>
        <w:rPr>
          <w:b/>
          <w:bCs/>
          <w:lang w:val="pl-PL"/>
        </w:rPr>
      </w:pPr>
      <w:r w:rsidRPr="00F71D43">
        <w:rPr>
          <w:rFonts w:ascii="Segoe UI Emoji" w:hAnsi="Segoe UI Emoji" w:cs="Segoe UI Emoji"/>
          <w:b/>
          <w:bCs/>
          <w:lang w:val="pl-PL"/>
        </w:rPr>
        <w:t>📩</w:t>
      </w:r>
      <w:r w:rsidRPr="00F71D43">
        <w:rPr>
          <w:b/>
          <w:bCs/>
          <w:lang w:val="pl-PL"/>
        </w:rPr>
        <w:t xml:space="preserve"> Rekrutacja i zapisy</w:t>
      </w:r>
    </w:p>
    <w:p w14:paraId="60A66FE0" w14:textId="77777777" w:rsidR="00F71D43" w:rsidRPr="00F71D43" w:rsidRDefault="00F71D43" w:rsidP="00F71D43">
      <w:pPr>
        <w:rPr>
          <w:lang w:val="pl-PL"/>
        </w:rPr>
      </w:pPr>
      <w:r w:rsidRPr="00F71D43">
        <w:rPr>
          <w:b/>
          <w:bCs/>
          <w:lang w:val="pl-PL"/>
        </w:rPr>
        <w:t>Główny numer rekrutacji:</w:t>
      </w:r>
      <w:r w:rsidRPr="00F71D43">
        <w:rPr>
          <w:lang w:val="pl-PL"/>
        </w:rPr>
        <w:t xml:space="preserve"> 881 302 467</w:t>
      </w:r>
      <w:r w:rsidRPr="00F71D43">
        <w:rPr>
          <w:lang w:val="pl-PL"/>
        </w:rPr>
        <w:br/>
      </w:r>
      <w:r w:rsidRPr="00F71D43">
        <w:rPr>
          <w:b/>
          <w:bCs/>
          <w:lang w:val="pl-PL"/>
        </w:rPr>
        <w:t>Dodatkowe informacje:</w:t>
      </w:r>
      <w:r w:rsidRPr="00F71D43">
        <w:rPr>
          <w:lang w:val="pl-PL"/>
        </w:rPr>
        <w:t xml:space="preserve"> 726 852 294 – Katarzyna </w:t>
      </w:r>
      <w:proofErr w:type="spellStart"/>
      <w:r w:rsidRPr="00F71D43">
        <w:rPr>
          <w:lang w:val="pl-PL"/>
        </w:rPr>
        <w:t>Klitza</w:t>
      </w:r>
      <w:proofErr w:type="spellEnd"/>
      <w:r w:rsidRPr="00F71D43">
        <w:rPr>
          <w:lang w:val="pl-PL"/>
        </w:rPr>
        <w:t>, kierownik obozu</w:t>
      </w:r>
      <w:r w:rsidRPr="00F71D43">
        <w:rPr>
          <w:lang w:val="pl-PL"/>
        </w:rPr>
        <w:br/>
      </w:r>
      <w:r w:rsidRPr="00F71D43">
        <w:rPr>
          <w:b/>
          <w:bCs/>
          <w:lang w:val="pl-PL"/>
        </w:rPr>
        <w:t>E-mail:</w:t>
      </w:r>
      <w:r w:rsidRPr="00F71D43">
        <w:rPr>
          <w:lang w:val="pl-PL"/>
        </w:rPr>
        <w:t xml:space="preserve"> </w:t>
      </w:r>
      <w:hyperlink r:id="rId6" w:history="1">
        <w:r w:rsidRPr="00F71D43">
          <w:rPr>
            <w:rStyle w:val="Hipercze"/>
            <w:lang w:val="pl-PL"/>
          </w:rPr>
          <w:t>ospkrasiejowfire1+obozmrzezyno@gmail.com</w:t>
        </w:r>
      </w:hyperlink>
    </w:p>
    <w:p w14:paraId="6C1ECFE5" w14:textId="77777777" w:rsidR="00F71D43" w:rsidRPr="00F71D43" w:rsidRDefault="00F71D43" w:rsidP="00F71D43">
      <w:pPr>
        <w:rPr>
          <w:lang w:val="pl-PL"/>
        </w:rPr>
      </w:pPr>
      <w:r w:rsidRPr="00F71D43">
        <w:rPr>
          <w:lang w:val="pl-PL"/>
        </w:rPr>
        <w:t xml:space="preserve">Kontakt telefoniczny: </w:t>
      </w:r>
      <w:r w:rsidRPr="00F71D43">
        <w:rPr>
          <w:b/>
          <w:bCs/>
          <w:lang w:val="pl-PL"/>
        </w:rPr>
        <w:t>poniedziałek–piątek, godz. 15:00–20:00</w:t>
      </w:r>
      <w:r w:rsidRPr="00F71D43">
        <w:rPr>
          <w:lang w:val="pl-PL"/>
        </w:rPr>
        <w:t>.</w:t>
      </w:r>
      <w:r w:rsidRPr="00F71D43">
        <w:rPr>
          <w:lang w:val="pl-PL"/>
        </w:rPr>
        <w:br/>
        <w:t>Można także zostawić SMS — oddzwonimy.</w:t>
      </w:r>
    </w:p>
    <w:p w14:paraId="751A7721" w14:textId="77777777" w:rsidR="00F71D43" w:rsidRPr="00F71D43" w:rsidRDefault="00F71D43" w:rsidP="00F71D43">
      <w:pPr>
        <w:rPr>
          <w:lang w:val="pl-PL"/>
        </w:rPr>
      </w:pPr>
      <w:r w:rsidRPr="00F71D43">
        <w:rPr>
          <w:b/>
          <w:bCs/>
          <w:lang w:val="pl-PL"/>
        </w:rPr>
        <w:t>Formularz zgłoszeniowy:</w:t>
      </w:r>
      <w:r w:rsidRPr="00F71D43">
        <w:rPr>
          <w:lang w:val="pl-PL"/>
        </w:rPr>
        <w:br/>
      </w:r>
      <w:hyperlink r:id="rId7" w:history="1">
        <w:r w:rsidRPr="00F71D43">
          <w:rPr>
            <w:rStyle w:val="Hipercze"/>
            <w:lang w:val="pl-PL"/>
          </w:rPr>
          <w:t>https://docs.google.com/forms/d/e/1FAIpQLSfxjE-CZcxhFdxFVn149UBFlI_2lXGA1X3XFXnsAPjWtdPjkA/viewform?usp=sharing&amp;ouid=116916117168818468589</w:t>
        </w:r>
      </w:hyperlink>
    </w:p>
    <w:p w14:paraId="13591F68" w14:textId="4F0F764C" w:rsidR="00F71D43" w:rsidRPr="00F71D43" w:rsidRDefault="00F71D43" w:rsidP="00F71D43">
      <w:pPr>
        <w:rPr>
          <w:lang w:val="pl-PL"/>
        </w:rPr>
      </w:pPr>
    </w:p>
    <w:p w14:paraId="5D169A58" w14:textId="77777777" w:rsidR="00F71D43" w:rsidRPr="00F71D43" w:rsidRDefault="00F71D43" w:rsidP="00F71D43">
      <w:pPr>
        <w:rPr>
          <w:lang w:val="pl-PL"/>
        </w:rPr>
      </w:pPr>
      <w:r w:rsidRPr="00F71D43">
        <w:rPr>
          <w:b/>
          <w:bCs/>
          <w:lang w:val="pl-PL"/>
        </w:rPr>
        <w:t>Liczba miejsc jest ograniczona. Decyduje kolejność zgłoszeń oraz spełnienie warunków udziału w obozie.</w:t>
      </w:r>
    </w:p>
    <w:p w14:paraId="20120E2A" w14:textId="77777777" w:rsidR="005C5DA6" w:rsidRPr="00F71D43" w:rsidRDefault="005C5DA6" w:rsidP="00F71D43"/>
    <w:sectPr w:rsidR="005C5DA6" w:rsidRPr="00F71D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507301"/>
    <w:multiLevelType w:val="multilevel"/>
    <w:tmpl w:val="9330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035727"/>
    <w:multiLevelType w:val="multilevel"/>
    <w:tmpl w:val="5692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CD0EBC"/>
    <w:multiLevelType w:val="multilevel"/>
    <w:tmpl w:val="F2FA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8C16C9"/>
    <w:multiLevelType w:val="multilevel"/>
    <w:tmpl w:val="C972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9C6B75"/>
    <w:multiLevelType w:val="multilevel"/>
    <w:tmpl w:val="6568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696A1E"/>
    <w:multiLevelType w:val="multilevel"/>
    <w:tmpl w:val="87A6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821934"/>
    <w:multiLevelType w:val="multilevel"/>
    <w:tmpl w:val="2756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142998"/>
    <w:multiLevelType w:val="multilevel"/>
    <w:tmpl w:val="AF22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919247">
    <w:abstractNumId w:val="8"/>
  </w:num>
  <w:num w:numId="2" w16cid:durableId="27461786">
    <w:abstractNumId w:val="6"/>
  </w:num>
  <w:num w:numId="3" w16cid:durableId="1599942448">
    <w:abstractNumId w:val="5"/>
  </w:num>
  <w:num w:numId="4" w16cid:durableId="787168144">
    <w:abstractNumId w:val="4"/>
  </w:num>
  <w:num w:numId="5" w16cid:durableId="1959531563">
    <w:abstractNumId w:val="7"/>
  </w:num>
  <w:num w:numId="6" w16cid:durableId="1865439685">
    <w:abstractNumId w:val="3"/>
  </w:num>
  <w:num w:numId="7" w16cid:durableId="1475443844">
    <w:abstractNumId w:val="2"/>
  </w:num>
  <w:num w:numId="8" w16cid:durableId="843134372">
    <w:abstractNumId w:val="1"/>
  </w:num>
  <w:num w:numId="9" w16cid:durableId="2056198815">
    <w:abstractNumId w:val="0"/>
  </w:num>
  <w:num w:numId="10" w16cid:durableId="1347823480">
    <w:abstractNumId w:val="12"/>
  </w:num>
  <w:num w:numId="11" w16cid:durableId="304504369">
    <w:abstractNumId w:val="14"/>
  </w:num>
  <w:num w:numId="12" w16cid:durableId="1290287247">
    <w:abstractNumId w:val="13"/>
  </w:num>
  <w:num w:numId="13" w16cid:durableId="52315213">
    <w:abstractNumId w:val="10"/>
  </w:num>
  <w:num w:numId="14" w16cid:durableId="1369380394">
    <w:abstractNumId w:val="15"/>
  </w:num>
  <w:num w:numId="15" w16cid:durableId="707340393">
    <w:abstractNumId w:val="16"/>
  </w:num>
  <w:num w:numId="16" w16cid:durableId="1798180254">
    <w:abstractNumId w:val="11"/>
  </w:num>
  <w:num w:numId="17" w16cid:durableId="20872607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C5DA6"/>
    <w:rsid w:val="00872B13"/>
    <w:rsid w:val="00AA1D8D"/>
    <w:rsid w:val="00B47730"/>
    <w:rsid w:val="00CB0664"/>
    <w:rsid w:val="00F71D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8A543"/>
  <w14:defaultImageDpi w14:val="300"/>
  <w15:docId w15:val="{51408F23-310D-4E81-B80A-9111D08F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F71D4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1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fxjE-CZcxhFdxFVn149UBFlI_2lXGA1X3XFXnsAPjWtdPjkA/viewform?usp=sharing&amp;ouid=1169161171688184685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pkrasiejowfire1+obozmrzezyn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908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Henryk Libera</cp:lastModifiedBy>
  <cp:revision>2</cp:revision>
  <dcterms:created xsi:type="dcterms:W3CDTF">2013-12-23T23:15:00Z</dcterms:created>
  <dcterms:modified xsi:type="dcterms:W3CDTF">2026-05-04T08:15:00Z</dcterms:modified>
  <cp:category/>
</cp:coreProperties>
</file>